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148" w14:textId="723f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административно-территориальные единицы Исатайского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Атырауской области от 10 июля 2006 года N 32 и Атырауского областного маслихата от 12 июля 2006 года N 310-ІІІ. Зарегистрировано Департаментом юстиции Атырауской области 14 августа 2006 года за N 2471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на государственном языке в пункте 1 слова «село», «селолық» заменено словами «ауыл», «ауылдық»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решением акима Атырауской области от 09.10.2014 №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Атырауского областного маслихата от 10.10.2014 № 326-V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N 4200 "Об административно-территориальном устройстве Республики Казахстан", на основании совместного решения маслихата Исатайского района от 14 апреля 2006 года N 183-ІІІ и акима Исатайского района от 14 апреля 2006 года N 88 областной маслихат и аким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Отнести к категории села следующие населенные пункты Исатайского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 Исатайского сельского округа - станцию Исатай;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Нарынского сельского округа - разъезд Нарын.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