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79f3" w14:textId="e6f7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акима Атырауской области от 19 июня 2006 года N 29 и Атырауского областного Маслихата от 12 июля 2006 года N 319-ІІІ. Зарегистрировано Департаментом юстиции Атырауской области 14 августа 2006 года за N 2473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№ 4200 "Об административно-территориальном устройстве Республики Казахстан", на основании заключения областной ономастической комиссии от 30 мая 2006 года и совместного решения Махамбетского районного маслихата и акима Махамбетского района от 6 июня 2006 года № 261, областной маслихат и аким области решили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следующие административно-территориальные единицы Махамбетского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село Чкалово Чкаловского сельского округа в село Бейбарыс;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село Редут Чкаловского сельского округа в село Талдыколь;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село Сорочинко Чкаловского сельского округа в село Аккайын;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село Топайлы Актогайского сельского округа в село Отешкали Атамбаева;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село Канал Актогайского сельского округа в село Бала Ораза;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село Карманов Актогайского сельского округа в село Кенорис.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решениями акима Атырауской области от 9.10.2014 № 19 и Атырауского областного маслихата от 10.10.2014 № 326-V (вводится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Организационно-инспекторскому отделу аппарата акима области внести изменения в учетные данные существующих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</w:p>
          <w:bookmarkEnd w:id="2"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