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ee46" w14:textId="e0fe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Казыгуртского, Отрарского, Сайрамского и Толебийского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Южно-Казахстанского областного маслихата от 29 сентября 2006 года за N 25/295-III и постановление Южно-Казахстанского областного акимата от 2 октября 2006 года за N 333. Зарегистрировано Департаментом юстиции Южно-Казахстанской области 12 октября 2006 года за N 1943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декабря 1993 года "Об административно-территориальном устройстве Республики Казахстан"», с учетом мнений маслихатов и акиматов Казыгуртского, Отрарского, Сайрамского и Толебийского районов Южно-Казахстанский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 и акимат Южно-Казахстанской области 
</w:t>
      </w:r>
      <w:r>
        <w:rPr>
          <w:rFonts w:ascii="Times New Roman"/>
          <w:b/>
          <w:i w:val="false"/>
          <w:color w:val="000000"/>
          <w:sz w:val="28"/>
        </w:rPr>
        <w:t>
ПОСТАНОВИЛ: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 территориальное устройство Южно-Казахстанской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1)по Казыгуртскому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новый аульный округ с присвоением наименования Жигиргенский в границах аулов Айнатас, Жигирген, Кызылбулак, Огем, Тесиктобе выделяемых из Кокибельского аульного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Кокибельского аульного округа, исключив из его состава аулы Айнатас, Жигирген, Кызылбулак, Огем, Тесиктобе;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2)по Отрарскому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новые аульные округа с присвоением наименований: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Актюбинский в границах аула Актобе, выделяемого из Караконырского аульного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Каргалинский в границах аулов Каргалы, Отрар выделяемых из Отрарского аульного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Когамский в границах аулов Когам, Мыншукыр, Талапты выделяемых из Талаптинского аульного округа.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Караконырского аульного округа, исключив из его состава аул Актобе;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аульного округа, исключив из его состава аулы Каргалы, Отрар;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Талаптинского аульного округа, исключив из его состава аулы Когам, Мыншукыр, Талапты;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Аксукентского, Карабулакского, Карасусского, Манкентского и Тассайского аульных округов с включением в административные границы Аксукентского аульного округа части земель Карабулакского, Карасусского, Манкентского, Тассайского аульных округов общей площадью 1959,4 гектара;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Толебийскому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Тасарыкского и Акжарского аульных округов путем передачи аула Каратобе из административного подчинения Тасарыкского аульного округа в административное подчинение Акжарского аульного округа.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2.Решение вводится в действие со дня государственной регистрации в департаменте юстиции Южно-Казахстанской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