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86e5" w14:textId="0888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на водных объектах в сельских населенных пунктах Беткудук, Таврическое, Макеевка, Саратовка, Таргын, Манат и п. Асу-Булак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2006 года N 721. Зарегистрировано Департаментом юстиции Восточно-Казахстанской области 31 августа 2006 года за N 2429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проектом "Границы водоохранной зоны и водоохранной полосы водных объектов в сельских населенных пунктах Беткудук, Таврическое, Макеевка, Саратовка, Таргын, Манат и поселке Асу-Булак Уланского района Восточно-Казахстанской области"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водоохранную зону и водоохранную полосу водных объектов в сельских населенных пунктах Беткудук, Таврическое, Саратовка, Таргын, Манат и поселке Асу-Булак Уланского района Восточно-Казахстанской области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Департаменту природных ресурсов и регулирования природопользования Восточно-Казахстанской области (Колесников В.Р.) передать в установленном порядке проект "Границы водоохранной зоны и водоохранной полосы водных объектов в сельских населенных пунктах Беткудук, Таврическое, Макеевка, Саратовка, Таргын, Манат и п. Асу-Булак Уланского района Восточно-Казахстанской области"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санитарным состоянием водоохранных зон и полос возложить на Департамент государственного санитарно-эпидемиологического надзора Восточно-Казахстанской области (Якупов В.С.).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области Белихина И.В.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Иртышского бассейнового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водохозяйственного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водных объектов в сельских населенных пунктах Беткудук, Таврическое, Саратовка, Таргын, Манат и поселке Асу-Булак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609"/>
        <w:gridCol w:w="1061"/>
        <w:gridCol w:w="1605"/>
        <w:gridCol w:w="1920"/>
        <w:gridCol w:w="1332"/>
        <w:gridCol w:w="1332"/>
        <w:gridCol w:w="1651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объект, его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ширина,(м)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Беткудук в с.Беткудук,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Песчанка в с.Таврическое,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450-925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Протока р.Иртыш (Лебяжья) в с.Саратовка, 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640-920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Таргын в с.Таргын (правый берег), с притоками: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320-500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№ 1 - правобережный приток реки Таргын в с.Таргын,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№ 2 - правобережный приток реки Таргын в с.Таргын,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№ 3 - правобережный приток реки Таргын в с.Таргын,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№ 4 - правобережный приток реки Таргын в с.Таргын,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Черновая в с.Манат, 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Таинты в п.Асу-Булак (левый берег), с притоком: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Ургунды -левобережный приток реки Таинты в п.Асу-Булак, левый и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границы и ширина водоохранной зоны и водоохранной полосы указаны в картографическом материале проекта "Границы водоохранной зоны и водоохранной полосы водных объектов в сельских населенных пунктах Беткудук, Таврическое, Саратовка, Таргын, Манат и п.Асу-Булак Уланского района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Врио директора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водоохранной полосы водных объектов в сельских населенных пунктах Беткудук, Таврическое, Макеевка, Саратовка, Таргын, Манат и п.Асу-Булак Уланского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пределах водоохранной зоны запрещается: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хозяйственная и иная деятельность, вызывающая разрушение естественных экологических систем реки, изменение окружающей среды, которые опасны для жизни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хозяйственная деятельность и производство на территории работ и услуг без обязательной государственной экологической и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ввод в эксплуатацию новых и реконструированных объектов не обеспеченных сооружениями и устройствами, предотвращающими загрязнение и засорение реки и ее водоохранной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 со специально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размещение и строительство складов для хранения минеральных и органических удобрений, пестицидов и других ядохимикатов, нефтепродуктов, устройство пунктов техобслуживания, сельхозтехники, мойки автотранспорта без замкнутых систем технического водоснабжения, накопителей промстоков, животноводческих стоков и других объектов, обуславливающих опасность химического загрязнения поверхностных и подземных вод, загрязняющих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размещение кладбищ, скотомогильников, полей ассенизации, полей фильтрации, силосных траншей, животноводческих и птицеводческих предприятий и других объектов, обуславливающих опасность микробного загрязнения поверхностных и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применение ядохимикатов, удобрений, дезинфекционные, дезинсекционные и дератизационные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ввоз, а также хранение или захоронение радиоактивных отходов и продукции, не поддающихся обезвреживанию или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сброс и захоронение радиоактивных и токсичных веществ в реку (ее протоки и старицы);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сброс в реку (ее протоки и старицы) сточных вод промышленных, пищевых объектов, не имеющих сооружений очистки и не обеспечивающих, в соответствии с нормативами, эффективной 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проведение на реке (ее протоках и старицах) взрывных работ, при которых используются технологии, сопровождающиеся выделением радиоактивных и токсичных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применение техники и технологий на реке (ее протоках и старицах) и водохозяйственных сооружениях, представляющих угрозу здоровью населения и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сброс в реку (ее протоки и старицы) и захоронение в них твердых, производственных, бытовых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засорение водосборных площадей и ледяного покрова, а также затопляемых берегов реки (ее проток и стариц) твердыми, производственными, бытовыми, и другими отходами, мусором и навозом домашнего скота, смыв которых повлечет ухудшение качества поверхностных и подземных вод;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сверхлимитное безвозвратное изъятие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купка и санитарная обработка скота, ведение видов хозяйственной деятельности, приводящих к истощению реки (ее проток и стариц);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выкашивание тростника и выжигание сухой растительности, раскорчевка и рубка леса (разрешаются только рубки ухода и санитарные рубки леса);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отвод в реку (ее протоки и старицы) промливневых, животноводческих и загрязненных поверхностных вод без предварительной очистки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ненормированный выпас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  В пределах водоохранной полосы, помимо ограничений, определенных для водоохранной зоны, запрещаются: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все виды строительства, хозяйственной и другой деятельности, наносящий ущерб природной среде, кроме водозаборных сооружений, судовых причалов, берегоукрепительных работ, а также мест отдыха, размещаемых по проектам, согласованным с природоохранными органами;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мойка автотранспортных средств и других механизмов в реке, в протоках и старицах и на их берегах, а также производство работ, которые могут явиться источником загрязнения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распашка земель, выпас скота, рубка древесно-кустарниковой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устройство палаточных городков, стоянок автомобилей, летних лагерей для скота и стойбищ;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жилом секторе, в пределах водоохранной полосы необходимо соблюдать ограниченный режим пользования, исключающий засорение и загрязнение реки (ее проток и стариц), водоохранной полосы, основанный на личной ответственности населения, проживающего на ее берегах, за сохранением собственной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Врио директора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