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6941" w14:textId="9f06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
Усть-Каменогорска от 11 сентября 2003 года N 2072 "Об утверждении Положения о порядке предоставления путевок в медико-социальный центр для пенсионеров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23 февраля 2006 года N 2406. Зарегистрировано Управлением юстиции города Усть-Каменогорска Департамента юстиции. Утратило силу постановлением акимата города Усть-Каменогорска от 12.05.2009 № 820 Восточно-Казахстанской области 9 марта 2006 года за N 5-1-29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Усть-Каменогорска от 12.05.2009 № 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Послания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народу Казахстана от 18 февраля 2005 года "Казахстан на пути ускоренной экономической, социальной и политической модернизации",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порядке предоставления путевок в медико-социальный центр для пенсионеров "Ульба" от 11 сентября 2003 года N 2072 (регистрационный N 1403, опубликованное в газетах "Рудный Алтай" от 4 октября 2003 года N 150-151, "Дидар" от 4 октября 2003 года N 94, с изменениями, внесенными постановлением акимата города Усть-Каменогорска "О внесении изменения в постановление акимата города Усть-Каменогорска от 11 сентября 2003 года N 2072 "Об утверждении Положения о порядке предоставления путевок в медико-социальный центр для пенсионеров "Ульба" от 15 сентября 2005 года N 660" (регистрационный N 5-1-5, опубликованное в газетах "Рудный Алтай" от 11 октября 2005 года N 156, "Дидар" от 22 ноября 2005 года N 114)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пункт 7 Положения о порядке предоставления путевок в медико-социальный центр для пенсионеров "Ульба"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"Правом на бесплатные путевки обладают: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или одиноко проживающие пенсионеры и инвалиды, не имеющие связи с предприятиями города, размер пенсии которых не превышает 15-кратного размера величины месячного расчетного показателя, устанавливаемого ежегодно Законом Республики Казахстан "О республиканском бюджете";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 инвалиды с ограниченными возможностями из малообеспеченных и многодетных семей в сопровождении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участники, инвалиды Великой Отечественной войны и труженики тыла без ограничения в размере пенсии в количестве 10 человек в каждый заезд"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Усть-Каменогорска Ферхо С.И.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