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3238" w14:textId="2553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 июня 2005 года № 1676 "О Координационном совете по борьбе с преступностью и коррупцией"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1 июня 2006 года N 69. Зарегистрировано управлением юстиции Уланского района Департамента юстиции Восточно-Казахстанской области 9 июня 2006 года за N 5-17-34. Утратило силу постановлением акимата Уланского района Восточно-Казахстанской области от 15 октября 2024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Уланского района Восточно-Казахстанской области от 15.10.2024 </w:t>
      </w:r>
      <w:r>
        <w:rPr>
          <w:rFonts w:ascii="Times New Roman"/>
          <w:b w:val="false"/>
          <w:i w:val="false"/>
          <w:color w:val="ff0000"/>
          <w:sz w:val="28"/>
        </w:rPr>
        <w:t>№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", Указом Президента Республики Казахстан от 20 апреля 2000 года №377 "</w:t>
      </w:r>
      <w:r>
        <w:rPr>
          <w:rFonts w:ascii="Times New Roman"/>
          <w:b w:val="false"/>
          <w:i w:val="false"/>
          <w:color w:val="000000"/>
          <w:sz w:val="28"/>
        </w:rPr>
        <w:t>О мерах по совершенствованию системы борьбы с преступностью и коррупцией</w:t>
      </w:r>
      <w:r>
        <w:rPr>
          <w:rFonts w:ascii="Times New Roman"/>
          <w:b w:val="false"/>
          <w:i w:val="false"/>
          <w:color w:val="000000"/>
          <w:sz w:val="28"/>
        </w:rPr>
        <w:t>" и в связи с переходом на другую работу и выбытием некоторых членов Координационного совета по борьбе с преступностью и коррупцией при акимате района акимат Уланского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акимата Уланского района от 1 июня 2005 года №1676 "О Координационном совете по борьбе с преступностью и коррупцией" (регистрационный № 4, опубликовано 23 июля 2005 года в районной газете "Улан таны")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указанного постановления: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координационного совета: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Тасщанова Серикжана Калибековича - прокурора Уланского района;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Калетаева Джамбулата Амановича - начальника отдела внутренних дел Уланского района;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координационного совета: Мухаметжанова Куандыка Тлеухановича, Кумаргажина Калымбека Саяновича.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Измененный персональный состав Координационного совета внести на утверждение очередной сессии районного маслихата.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Уланского района (Оксумбаева Ш.А.).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Гречухин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