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314c" w14:textId="7703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6 декабря 2005 года N 23-2 "Об областном бюджете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6 декабря 2006 года N 32-1. Зарегистрировано Департаментом юстиции Западно-Казахстанской области 8 декабря 2006 года N 2976. Утратило силу решением Западно-Казахстанского областного маслихата от 11 декабря 2008 года N 10-10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Западно-Казахстанского областного маслихата от 11.12.2008 N 10-10 (принято только на государственном языке)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местном государственном 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N 23-2 от 6 декабря 2005 года "Об областном бюджете на 2005 год" (зарегистрированный в Реестре государственной регистрации нормативных правовых актов за N 2949 от 12 декабря 2005 года и опубликованное в газете "Приуралье" N 150 от 13 декабря 2005 года, N 2 от 5 января 2006 года, N 3 от 7 января 2006 года, N 4 от 10 января 2006 года), с учетом внесенных в него изменений и дополнений решениями областного маслихата N 25-1 от 18 февраля 2006 года (зарегистрированный в Реестре государственной регистрации нормативных правовых актов за N 2955 от 24 февраля 2006 года, опубликованное в газете "Приуралье" N 27 от 4 марта 2006 года, N 29 от 11 марта 2006 года), N 26-1 от 16 марта 2006 года (зарегистрированный в Реестре государственной регистрации нормативных правовых актов за N 2960 от 20 марта 2006 года, опубликованное в газете "Приуралье" N 38 от 1 апреля 2006 года, N 39 от 4 апреля 2006 года, N 40-41 от 6 апреля 2006 года), N 27-1 от 15 апреля 2006 года (зарегистрированный в Реестре государственной регистрации нормативных правовых актов за N 2965 от 15 апреля 2006 года, опубликованное в газете "Приуралье" N 48 от 20 апреля 2006 года, N 49 от 22 апреля 2006 года, N 50 от 25 апреля 2006 года, N 53 от 29 апреля 2006 года, N 56 от 6 мая 2006 года, N 58 от 13 мая 2006 года, N 59 от 16 мая 2006 года), N 28-12 от 1 июля 2006 года (зарегистрированный в Реестре государственной регистрации нормативных правовых актов за N 2968 от 4 июля 2006 года, опубликованное в газете "Приуралье" N 90 от 11 июля 2006 года, N 93 от 15 июля 2006 года, N 96 от 22 июля 2006 года, N 97 от 25 июля 2006 года, N 100 от 1 августа 2006 года), N 29-1 от 21 июля 2006 года (зарегистрированный в Реестре государственной регистрации нормативных правовых актов за N 2970 от 24 июля 2006 года, опубликованное в газете "Приуралье" N 103 от 8 августа 2006 года, N 105 от 12 августа 2006 года, N 106 от 15 августа 2006 года), N 30-1 от 18 августа 2006 года (зарегистрированный в Реестре государственной регистрации нормативных правовых актов за N 2973 от 1 сентября 2006 года, опубликованное в газете "Приуралье" N 115 от 16 сентября 2006 года, N 119 от 16 сентября 2006 года, N 119 от 19 сентября 2006 года, N 121 от 23 сентября 2006 года, N 122 от 26 сентября 2006 года), N 32-1 от 20 октября 2006 года (зарегистрированный в Реестре государственной регистрации нормативных правовых актов за N 2975 от 24 октября 2006 года, опубликованное в газете "Приуралье" N 135 от 31 октября 2006 года, N 137 от 7 ноября 2006 года, N 139 от 11 ноября 2006 года, N 140 от 14 ноября 2006 года, N 142 от 18 ноября 2006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"33 669 204" заменить цифрами "33 669 904";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"16 398 997" заменить цифрами "16 399 697";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"35 562 552" заменить цифрами "35 563 252".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3-1 пункта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"5 783 705" заменить цифрами "5 784 405";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"1 476 820" заменить цифрами "1 477 520";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восемь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обеспечение нуждающихся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- 42 005 тыс. тенге, в том числе обязательные гигиенические средства - 31 614 тыс. тенге, предоставление услуг индивидуальными помощниками - 6757 тыс. тенге, предоставление услуг специалистами жестового языка - 3 634 тыс.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Приложение 1 к указанному решению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32-1 от 6 декабря 2006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3"/>
        <w:gridCol w:w="753"/>
        <w:gridCol w:w="773"/>
        <w:gridCol w:w="6493"/>
        <w:gridCol w:w="2393"/>
      </w:tblGrid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33 669 904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17 200 674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4 989 995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4 989 995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7 688 091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7 688 091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4 522 588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4 522 588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25 689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13 689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2 858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10 331 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43 844 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43 844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43 844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16 399 697 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223 283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223 283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9 124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214 159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16 176 414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16 176 414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5 142 353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2 543 860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8 490 201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35 563 252 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3 342 502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407 631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22 442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22 442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385 189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385 189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657 605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657 605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76 421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4 546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576 138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2 277 266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2 277 266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49 761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2 227 505 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128 324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9 098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  аварий и стихийных бедствий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9 098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9 098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119 226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  аварий и стихийных бедствий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119 226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обороне, организации предупреждения и ликвидации  аварий и стихийных бедствий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26 568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областного масштаба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7 773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21 671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63 214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1 396 310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1 396 310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1 348 168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1 285 932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61 736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48 142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48 142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4 405 741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1 854 958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568 490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414 496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153 994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1 286 468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304 644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17 487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областных организаций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7 300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155 878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73 483 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  на оснащение учебным оборудованием кабинетов физики, химии, биологии в государственных учреждениях среднего общего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190 352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376 258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21 728 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39 229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94 865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5 244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782 693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782 693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782 693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394 731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81 544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81 544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313 187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313 187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62 834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5 218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5 218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13 675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13 675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43 941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43 941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1 310 525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526 563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27 335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41 680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52 298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405 250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783 962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465 440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318 522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9 338 170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3 381 088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3 381 088 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3 381 088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866 095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273 604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150 141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111 229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11 553 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592 491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199 904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297 308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95 279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1 534 983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1 534 983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1 373 434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31 360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44 245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45 886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40 058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2 397 655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2 397 655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2 039 244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358 411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282 912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282 912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252 151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30 761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875 437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94 800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48 125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23 362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10 005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13 308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780 637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780 637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1 150 096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587 633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323 069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323 069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200 268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200 268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64 296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64 296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272 760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272 760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52 133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материальное обеспечение детей-инвалидов, воспитывающихся и обучающихся на дому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24 005 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4 617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42 005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289 703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289 703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44 154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245 144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1 983 612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1 347 500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1 347 500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387 500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960 000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636 112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636 112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344 494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коммунального хозяйства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291 618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1 359 255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721 409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589 967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18 721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259 510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108 628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203 108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131 442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131 442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257 025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257 025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15 423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42 611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198 991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292 298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49 173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10 095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39 078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87 407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87 407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100 994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100 994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54 724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17 045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37 679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78 523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78 523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47 783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19 140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11 600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510 525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510 525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510 525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510 525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1 106 496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431 488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431 488 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30 836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6 816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информационно-маркетинговой системы сельского хозяйства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259 000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и ремонт специальных хранилищ (могильников)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75 031 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6 787 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9 891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19 501 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23 626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площадок по убою сельскохозяйственных животных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212 267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 водохозяйственных сооружений и гидромелиоративных систем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100 207 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100 207 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112 060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112 060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220 607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220 607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220 607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лесного хозяйства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195 711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110 111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22 531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87 580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экологической экспертизы кроме стратегических, трансграничных и экологически опасных объектов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85 600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85 600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46 423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46 423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23 658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районов, городов областного значения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 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22 765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500 682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500 682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17 572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17 572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462 754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32 476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430 278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20 356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20 356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1 358 884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983 475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983 475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983 475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97 682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97 682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97 682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277 727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277 727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32 246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136 328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109 153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2 361 362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70 206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70 206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70 206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поддержку предпринимательской деятельности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естественных монополий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17 567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по тарифам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17 567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тарифам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17 567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2 273 589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542 861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542 861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1 368 935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44 614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225 125 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1 089 196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исполнение обязательств по решениям судов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49 293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49 293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312 500 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"Банк Развития Казахстана"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312 500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малых городов, в том числе с депрессивной экономикой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6 621 293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6 621 293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6 621 293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6 549 819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69 782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1 692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-1 893 348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51 133 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1 295 000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1 245 000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1 245 000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1 245 000 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жилья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1 245 000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сельхозтоваропроизводителей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покрытие дефицита наличности по бюджетам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1 243 867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1 243 867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1 243 867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-1 944 481 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1 944 481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