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93e5" w14:textId="15d9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25 августа 1999 года N 61-ОД "Об утверждении Правил регулирования цен на услуги монопольно осуществляемые государственными предприятиями"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защите конкуренций Министерства индустрии и торговли Республики Казахстан от 8 января 2007 года N 8-ОД. Зарегистрирован в Министерстве юстиции Республики Казахстан 19 января 2007 года N 4515. Утратил силу приказом Председателя Агентства Республики Казахстан по защите конкуренции (антимонопольное агентство) от 12 ноября 2008 года N 340-ОД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защите конкуренции (антимонопольное агентство) от 12.11.2008 N 340-ОД.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предприятии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конкуренции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ограничении монополистической деятельности"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25 августа 1999 года N 61-ОД "Об утверждении Правил регулирования цен на услуги монопольно осуществляемые государственными предприятиями" (зарегистрированный в Реестре государственной регистрации нормативных правовых актов за N 930, опубликован в Бюллетене нормативных правовых актов центральных исполнительных и иных государственных органов Республики Казахстан, 2001 г., N 32, ст. 494)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регулирования цен на услуги, монопольно осуществляемые государственными предприятиями,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"уполномоченный", "уполномоченного", "уполномоченным" заменить словами "антимонопольный", "антимонопольного", "антимонопольным";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Положением о Комитете по защите конкуренции Министерства индустрии и торговли Республики Казахстан, утвержденным постановлением Правительства Республики Казахстан от 26 ноября 2004 года N 1237 с целью установления единой методологии расчета и порядка представления, рассмотрения и утверждения цен на услуги и работы (далее - услуги), монопольно осуществляемые государственными предприятиями";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словами "(за исключением субъектов государственной монополии)";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"антимонопольный орган - государственный орган в сфере защиты конкуренции и ограничении монополистической деятельности;";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Формирование цен осуществляется на основании раздельного учета доходов, затрат по каждому виду регулируемых услуг (товаров, работ) и в целом по иной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21 дополнить словами ", а также в случае сокращения объемов оказываемых услуг (товаров, работ)".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внутреннего администрирования Комитета по защите конкуренции Министерства индустрии и торговли Республики Казахстан (Бекбосынову Е.А.):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опубликование настоящего приказа в Бюллетене нормативных правовых актов центральных исполнительных и иных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довести настоящий приказ до сведения территориальных подразделений Комитета по защите конкуренции Министерства индустрии и торговли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защите конкуренции Министерства индустрии и торговли Республики Казахстан Акбердина Р.А.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