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196" w14:textId="b04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здравоохранения от 6 июня 2000 года N 228 "Об утверждении Правил организации деятельности Дома ребенка и Правил приема детей в Дом ребенка и выписки из него"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января 2007 года N 8. Зарегистрирован в Министерстве юстиции Республики Казахстан 24 января 2007 года N 4522.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6 июня 2000 года N 228 "Об утверждении Правил организации деятельности Дома ребенка и Правил приема детей в Дом ребенка и выписки из него" (зарегистрирован в Реестре государственной регистрации нормативных правовых актов под N 1221, опубликован в 2000 году в Бюллетене нормативных правовых актов Республики Казахстан N 10, ст. 274)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детей в Дом ребенка и выписки из него: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решение местного исполнительного органа (органа опеки и попечительства) о направлении ребенка в Дом ребенка;".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организационно-правовой работы Министерства здравоохранения Республики Казахстан (Акрачкова Д.В.) направить настоящий приказ на государственную регистрацию в Министерство юстиции Республики Казахстан и последующее официальное опубликование.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