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365e" w14:textId="f9d3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Председателя Агентства Республики Казахстан по делам государственной службы от 24 марта 2006 года N 02-01-02/48 "О некоторых мерах по реализации Указа Президента Республики Казахстан от 4 декабря 2003 года N 1243 "О кадровом резерве государственной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4 января 2007 года N 02-01-02/01. Зарегистрирован в Министерстве юстиции Республики Казахстан 26 января 2007 года N 4533. Утратил силу приказом Председателя Агентства Республики Казахстан по делам государственной службы от 25 декабря 2013 года № 06-7/190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государственной службы от 25.12.2013 </w:t>
      </w:r>
      <w:r>
        <w:rPr>
          <w:rFonts w:ascii="Times New Roman"/>
          <w:b w:val="false"/>
          <w:i w:val="false"/>
          <w:color w:val="ff0000"/>
          <w:sz w:val="28"/>
        </w:rPr>
        <w:t>№ 06-7/190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от 24 марта 2006 года N 02-01-02/48 "О некоторых мерах по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декабря 2003 года N 1243 "О кадровом резерве государственной службы" (зарегистрированный в Реестре государственной регистрации нормативных правовых актов за N 4152, опубликованный в газете "Казахстанская правда" от 8 апреля 2006 года N 83-84)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стажировки лиц, состоящих в кадровом резерве политической государственной службы,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"от одного до трех месяцев" заменить словами "одного месяца";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после слов "Руководителем Администрации Президента" дополнить словами "или по его поручению заместителем Руководителя Администрации Президента".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