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2c01" w14:textId="d5b2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ведомственной награде работников магистрального трубопроводного транспорта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12 февраля 2007 года N 42. Зарегистрирован в Министерстве юстиции Республики Казахстан 20 февраля 2007 года N 4545. Утратил силу приказом Министра нефти и газа Республики Казахстан от 11 июля 2011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нефти и газа РК от 11.07.2011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 пункта 11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октября 2004 года N 1105 "Вопросы Министерства энергетики минеральных ресурсов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>См. P040001105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присвоении звания "Магистральды құбыр көлігінің құрметті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и изображение нагрудного знака "Магистральды құбыр көлігінің құрметті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удостоверения о присвоении звания "Магистральды құбыр көлігінің құрметті қызметкері".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нефтяной промышленности Министерства энергетики и минеральных ресурсов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всех структурных подразделений Министерства энергетики и минеральных ресурсов Республики Казахстан и организаций, находящихся в ведении Министерства энергетики и минеральных ресурсов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42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о присвоении звания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"Магистральды құбыр көлігінің құрметті қызметкері"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Звание "Магистральды құбыр көлігінің құрметті қызметкері" присваивается передовым рабочим и служащим организаций, проработавшим в системе магистрального трубопроводного транспорта не менее 10 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внесшим значительный вклад в развитие магистрального трубопроводного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многолетний безупречный и добросовестный труд;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достижения в реализации международных проектов в сфере магистрального трубопроводного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высокие показатели и достижения, успехи в развитии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достижения в создании, внедрении и освоении новой техники и технологии, внедрении прогрессивных форм организации труда и управления, за мужество, инициативу, проявленные при ликвидации аварии и спасении людей, стаж работы не учитывается.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Звание "Магистральды құбыр көлігінің құрметті қызметкері" может присваиваться работникам других отраслей, зарубежным специалистам за активное сотрудничество и содействие в развитии магистрального трубопроводного транспорта.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Присвоение звания "Магистральды құбыр көлігінің құрметті қызметкері" производится приказом министра энергетики и минеральных ресурсов Республики Казахстан по ходатайствам (представлениям) руководителей организаций магистрального трубопроводного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о присвоении звания "Магистральды құбыр көлігінің құрметті қызметкері" вместе с материалами, характеризующими кандидата, в том числе заслуги, представляется в Министерство энергетики и минеральных ресурсов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которым присвоено звание "Магистральды құбыр көлігінің құрметті қызметкері", вручаются нагрудный знак и удостоверение о присвоении звания.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Нагрудный знак "Магистральды құбыр көлігінің құрметті қызметкері" носится на правой стороне груди.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Дубликаты нагрудных знаков "Магистральды құбыр көлігінің құрметті қызметкері" взамен утерянных не выдаются.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утери удостоверения о присвоении звания по ходатайству руководителей организаций, где работает (работал) награжденный, может быть выдан дубликат удостоверения.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42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и изображение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"Магистральды құбыр көлігінің құрметті қызметкері"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Знак "Магистральды құбыр көлігінің құрметті қызметкері" имеет форму восьмиконечной звезды.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аверсе знака: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средней окружности знака на матированном фоне блестящим выступающим рельефом изображены трубопровод и резервуар;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внешней обрамляющей окружности на синем фоне блестящими выступающими буквами размещена надпись "МАГИСТРАЛЬДЫ ҚҰБЫР ҚӨЛІГІНІҢ ҚҰРМЕТТІ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стыки лучей звезды выделены синим цветом;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окружность и внешняя обрамляющая окружность обрамлены бортиками;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бортика внешней обрамляющей окружности до краев знака изображены выпуклые прямые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знака: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центре по поверхности, покрытой мелкозернистым матированием, блестящими выступающими буквами размещена надпись "ҚАЗАҚСТАН РЕСПУБЛИКАСЫНЫҢ, ЭНЕРГЕТИКА ЖӘНЕ МИНЕРАЛДЫҚ РЕСУРСТАР МИНИСТРЛІГІ";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нижней части по поверхности, покрытой мелкозернистым матированием, способом гравировки выполнен порядковый (серийный) номер знака.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изготовлен из металла желтого цвета - латунь.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"Магистральды құбыр көлігінің құрметті қызметкері" при помощи ушка и кольца соединяется с колодкой (планкой) прямоугольной формы, с лентой (синего) цвета флага Республики Казахстан, в нижней части планки изображены лавровые ветви.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знака представляет собой иглу с визорным замком.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См. бумажный вариант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Изображение нагрудного знака "Магистральды құбыр көлігінің құрметті қызметкері"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минеральных ресурсов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2007 года N 42    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Образец удостоверения о присвоении звания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"Магистральды құбыр көлігінің құрметті қызметкері"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Куәлік N ____                       Удостоверение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 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"МАГИСТРАЛЬДЫ ҚҰБЫР ҚӨЛІГІНІҢ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Присвоено звание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ҚҰРМЕТТІ ҚЫЗМЕТКЕРІ"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"МАГИСТРАЛЬДЫ ҚҰБЫР ҚӨЛІГІНІҢ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Атағы берілді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ҚҰРМЕТТІ ҚЫЗМЕТКЕРІ"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Қазакстан Республикасы                приказом 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және минералдық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ресурстар Министрінің                 от "__" _______ 200_г.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200_жылғы" "__" _______ дегі         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бұйрығымен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