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f4c2" w14:textId="8eff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организациях здравоохранения, осуществляющих деятельность в области формирования здорового образа жизни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31 января 2007 года N 58. Зарегистрирован в Министерстве юстиции Республики Казахстан 21 февраля 2007 года N 4550.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системе здравоохранения" и совершенствования деятельности организаций здравоохранения, осуществляющих деятельность в области формирования здорового образа жизни,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организациях здравоохранения, осуществляющих деятельность в области формирования здорового образа жизни.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департаментов здравоохранения областей, городов Астаны и Алматы (по согласованию) обеспечить деятельность вышеназванных организаций здравоохранения в соответствии с настоящим приказом.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лечебно-профилактической работы Министерства здравоохранения Республики Казахстан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организационно-правового обеспечения Министерства здравоохранения Республики Казахстан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оставляю за собой.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официального опубликования.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января 2007 года N 58        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организациях здравоохранения, осуществляющих деятельность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формирования здорового образа жизни  1. Общие положения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регулирует деятельность и устанавливает типовую организационную структуру, типовые штаты и штатные нормативы организаций здравоохранения, осуществляющих деятельность в области формирования здорового образа жизни.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здравоохранения, осуществляющие деятельность в области формирования здорового образа жизни действуют в соответствии с нормативными правовыми актами Республики Казахстан и Уставом.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Организациями здравоохранения, осуществляющими деятельность в области формирования здорового образа жизни (далее - ФЗОЖ) на региональном уровне, являются областные, городов Алматы и Астаны, городские, районные центры ФЗОЖ (далее - Центры ФЗОЖ), на республиканском уровне - республиканское государственное казенное предприятие "Национальный центр проблем формирования здорового образа жизни" Министерства здравоохранения Республики Казахстан, осуществляющее свою деятельность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декабря 1997 года N 1678 "О Национальном центре проблем формирования здорового образа жизни Министерства образования, культуры и здравоохранения Республики Казахстан".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Центры ФЗОЖ - организации здравоохранения, оказывающие организационно-методическое руководство по пропаганде и ФЗОЖ, профилактике заболеваний, поведенческих факторов риска и укреплению здоровья, являющиеся самостоятельными организациями и пользующиеся правами юридического лица, имеющие штамп, печать и фирменный бланк с обозначением своего наименования.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Функции организаций здравоохранения, осуществляющих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деятельность в области формирования здорового образа жизни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функциями Центров ФЗОЖ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на региональном уровне направлений по ФЗОЖ населения, первичной и вторичной профилактике заболеваний, проведение анализа показателей заболеваемости населения, демографических данных, состояния экологической и эпидемиологической обстановки;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 и оценка причинно-следственных связей между здоровьем населения и его образом жизни. Изучение распространенности факторов риска заболеваемости, разработка, координация внедрения и мониторинг целевых региональных профилактических программ, протоколов пропаганды здорового образа жизни и профилактики поведенческих факторов риска при основных социально значимых заболеваниях (далее - Протоколы ФЗОЖ);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межсекторального взаимодействия на региональном уровне с заинтересованными территориальными органами и ведомствами, местными исполнительными органами, международными и неправительственными организациями, организациями здравоохранения в вопросах пропаганды и ФЗОЖ в соответствии с программами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реализация на региональном уровне мероприятий по пропаганде и ФЗОЖ;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организационно-методическое обеспечение реализации на региональном уровне мероприятий по пропаганде и ФЗОЖ, а также внедрения международных программ и проектов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внедрение на региональном уровне медико-социологических исследований по вопросам профилактики заболеваний, травматизма и отравлений, укрепления здоровья и оздоровления;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издание, тиражирование и распространение среди населения и организаций здравоохранения на региональном уровне методических, инструктивных и информационно-образовательных материалов по вопросам профилактики заболеваний, пропаганды и ФЗОЖ;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оказание на региональном уровне консультативной и практической помощи заинтересованным ведомствам и организациям по вопросам пропаганды и ФЗОЖ, профилактики поведенческих факторов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работа с республиканскими и региональными средствами массовой информации и интернетресурсами;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мониторинга подготовки и переподготовки медицинских кадров по вопросам профилактики заболеваний, пропаганды и ФЗОЖ;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организационно-методическое руководство деятельностью медицинских организаций образования и здравоохранения, оказывающих лечебно-профилактическую помощь школьникам и подросткам на региональном уровне в вопросах ФЗОЖ, профилактики заболеваний и мониторинг процессов их оздоровления и диспансерного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разработка и внедрение программ по подготовке волонтеров, лидеров, активистов пропаганды здорового образа жизни из группы риска молодежи.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Функциональными обязанностями медицинского персонала организаций здравоохранения, осуществляющих деятельность в области формирования здорового образа жизни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мероприятий по пропаганде и ФЗОЖ, профилактике заболеваний и поведенческих факторов риска заболеваний на территории, обслуживаемой организацией первичной медико-санитарной помощи (далее - ПМСП);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совместно со специалистами ПМСП анализа показателей состояния здоровья прикрепленного населения и определение приоритетных направлений в профилактической деятельности организации ПМСП;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составление плана работы по пропаганде и ФЗОЖ с учетом деятельности организации, анализа заболеваемости, эпидемиологической ситуации региона и мониторирование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руководства и оказание консультативно-методической помощи специалистам организации ПМСП по организации работы школ здоровья и мероприятий по профилактике заболеваний и ФЗОЖ;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проведении профилактических осмотров, во внедрении Протоколов ФЗОЖ и мониторинг их выполнения медицинским персоналом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оказание содействия в проведении профилактических </w:t>
      </w:r>
      <w:r>
        <w:rPr>
          <w:rFonts w:ascii="Times New Roman"/>
          <w:b w:val="false"/>
          <w:i w:val="false"/>
          <w:color w:val="000000"/>
          <w:sz w:val="28"/>
        </w:rPr>
        <w:t>медицинских осмотров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последующей диспансеризацией и мониторингом реабилитационных и оздоровительных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специалистов организации ПМСП информационными материалами по вопросам ФЗОЖ и профилактики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индивидуальной работы с диспансерными группами, здоровым населением по профилактике и нераспространению алкоголизма, наркомании, табакокурения, а также по предупреждению заболеваний, рецидивов и о роли оздоровительных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и совершенствование мер по профилактике и ранней диагностике хронических неинфекционных заболеваний, травм и несчастных случаев;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разработки и выпуска санитарно-просветительной информации, участие в работе со средствами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привлечение прикрепленного к организации ПМСП населения к участию в проведении республиканских широкомасштабных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распространение информационно-образовательных материалов (памятки, листовки, брошюры) среди населения обслуживаемой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и проведение лекций, бесед в организациях образования и на предприятиях, расположенных на обслуживаемой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ведение учета и отчетности по пропаганде и ФЗОЖ;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проведение опроса (анкетный, устный) населения для определения их уровня знаний по профилактике заболеваний, укреплению здоровья и ФЗОЖ;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осуществление деятельности в вопросах сохранения и укрепления здоровья детей, обучение медицинского персонала и родителей принципам гигиенического обучения, выработки навыков и предупреждения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обучение принципам здорового питания беременных и кормящих женщин и детей раннего возраста (грудное вскармливание, прикорм, активное кормление);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разработка мероприятий по дифференцированному наблюдению за новорожденными на обслуживаемой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обучение родителей вопросам ухода за здоровым и больным ребенком;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мониторинг проводимой работы медицинскими работниками по ФЗОЖ, профилактике заболеваний и укреплению здоровья населения обслуживаемой территории, выполнение ими норматива проведения мероприятий по ФЗОЖ (4 часа за счет рабочего времени);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информирование руководства о проделанной работе и проблемах по вопросам профилактики заболеваний и ФЗОЖ;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организация работы по ФЗОЖ со здоровым населением на обслуживаемой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проведение ежемесячных анализов проводимой работы по профилактике заболеваний и ФЗОЖ среди населения обслуживаемой территории.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Типовая организационная структура организаций здравоохранения, осуществляющих деятельность в области формирования здорового образа жизни на региональном уровне, определяется согласно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Положению.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Типовые штаты и штатные нормативы организаций здравоохранения, осуществляющих деятельность в области формирования здорового образа жизни на региональном уровне, определяются согласно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Положению.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здравоохранения,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деятельность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формирования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здорового образа жизни        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Типовая организационная структура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здравоохранения, осуществляющих деятельность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формирования здорового образа жизни на региональном уровне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Типовая организационная структура Центра формирования здорового образа жизни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административно-хозяйственный отдел;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организационно-методический отдел;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 профилактических программ*;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отдел коммуникаций и пропаганды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издательский отдел*;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отдел образовательных и международных программ*;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отдел школьной медицины и подростковой службы*;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консультативно-оздоровительный отдел.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Примечание: на уровне городских и районных ЦФЗОЖ данные отделы могут быть представлены отдельными специалистами в составе других отделов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здравоохранения,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деятельность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формирования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здорового образа жизни        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Типовые штаты и штатные нормативы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здравоохранения, осуществляющих деятельность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формирования здорового образа жизни на региональном уровне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1. Административно-хозяйственный персонал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4502"/>
        <w:gridCol w:w="7370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пп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должности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должностей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в каждой организации 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директора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в областных, гг.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городских центрах ФЗОЖ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в организациях,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самостоятельный баланс 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Бухгалтер- экономист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в областных, гг.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городских центрах ФЗОЖ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директора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части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в областных, гг.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городских Центрах ФЗОЖ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хозяйством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(сестра-хозяйка)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в городских и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ЦФЗОЖ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Библиотекарь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ресурсным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в областных, гг.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городских центрах ФЗОЖ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по кадрам - делопроизводитель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в областных, гг.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ЦФЗОЖ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в областных, гг.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городских ЦФЗОЖ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Художник-дизайнер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в областных, гг.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городских центрах ФЗОЖ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автомобиля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по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в центрах ФЗОЖ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Уборщик служебного помещения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расчета 1 должность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- 250 м.кв. деревянных полов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- 350 м.кв. керамических полов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- 450 м.кв. линолеумных полов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Слесарь-сантехник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каждую организацию,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имеющую самостоятельную базу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обслуживанию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каждую организацию,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имеющую самостоятельную базу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должности на каждую 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отдельном расположении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при наличии прилегаемой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не менее 150-200 м.кв.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Делопроизводитель- секретарь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в каждой организации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консультант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в областных, гг.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городских центрах ФЗОЖ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Немедицинский персонал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133"/>
        <w:gridCol w:w="1433"/>
        <w:gridCol w:w="1493"/>
        <w:gridCol w:w="1653"/>
        <w:gridCol w:w="1513"/>
        <w:gridCol w:w="1653"/>
        <w:gridCol w:w="1613"/>
      </w:tblGrid>
      <w:tr>
        <w:trPr>
          <w:trHeight w:val="28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Областные, городские, районные* центры ФЗОЖ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обслуживаемого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количество должностей 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млн.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Специалисты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валеологи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редактор-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журналист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3. Медицинский  персонал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2798"/>
        <w:gridCol w:w="1500"/>
        <w:gridCol w:w="1579"/>
        <w:gridCol w:w="1639"/>
        <w:gridCol w:w="1639"/>
        <w:gridCol w:w="1600"/>
        <w:gridCol w:w="1697"/>
      </w:tblGrid>
      <w:tr>
        <w:trPr>
          <w:trHeight w:val="37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Областные, городские, районные* центры ФЗОЖ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обслуживаемого населения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должностей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тыс.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тыс.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В районных центрах, с численностью населения менее 25 тыс населения, штатные нормативы устанавливаются из расчета не менее 1 должности предусмотренных медицинского и немедицинского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При создании на базе Центров ФЗОЖ множительного центра, минитипографии для выпуска печатных изданий, студии видеопродукции, обеспечивающей регион, редакции выпуска областной (городской) газеты и журнала решением Департамента здравоохранения областей, городов Астаны и Алматы могут быть предусмотрены дополнительные соответствующие штатные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Штатные нормативы центров укрепления здоровья и кабинетов профилактики, являющихся структурными подразделениями организаций ПМСП, устанавливаются в соответствии с утвержденными штатными нормативами данных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лечебно-физкультурного отделения при ЦФЗОЖ по решению Департаментов здравоохранения областей, городов Астаны и Алматы могут быть предусмотрены дополнительные штатные должности медицинских работников.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