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a96" w14:textId="65e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перечне, сроках и порядке представления финансовой отчетности банками второго уровня и акционерным обществом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Национального Банка Республики Казахстан от 5 февраля 2007 года № 11. Зарегистрировано в Министерстве юстиции Республики Казахстан 23 февраля 2007 года № 4553.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20 июля 2007 года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30 марта 1995 года "О Национальном Банке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04 июля 2003 года "О государственном регулировании и надзоре финансового рынка и финансовых организаций",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февраля 2007 года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 второго уровня и акционерному обществу "Банк Развития Казахстана" (далее - банки), не имеющим дочерние организации, ежегодно в срок до 1 апреля года, следующего за отчетным годом, представлять в уполномоченный государственный орган по регулированию и надзору финансового рынка и финансовых организаций (далее - уполномоченный государственный орган) подтвержденную аудиторской организацией неконсолидированную годовую финансовую отчетность, составленную в соответствии с требованиями, предусмотренными Международными стандартами финансовой отчетности и пунктами 3 и 5 настоящего постановления на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Банкам, имеющим дочерние организации, ежегодно в срок до 30 апреля года, следующего за отчетным годом, представлять в уполномоченный государственный орган неконсолидированную и консолидированную годовые финансовые отчетности, составленные в соответствии с требованиями, предусмотренными Международными стандартами финансовой отчетности и пунктами 3 и 5 настоящего постановления на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банком неконсолидированной и консолидированной годовых финансовых отчетностей, подтверждение аудиторской организацией требуется только для консолидированной годовой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20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исключен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Финансовая отчетность банка, включающая в себя бухгалтерский баланс, отчет о прибылях и убытках, отчет о движении денежных средств, отчет об изменениях в капитале и пояснительную записку, составляется в соответствии с требованиями международных стандартов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исламского банка дополнительно включает в себя отчет об изменениях в инвестиционных депозитах, составляемый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должна содержать линейные статьи отдельно по суммам, значительно различающимся по своей сущности, функциям, объемам и способствующих улучшению понимания финансового состояния, финансового результата, движения денежных средств и изменениях в капитале банка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20.07.2007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Национального Банка РК от 27.04.2009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Правления Национального Банка РК от 20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о движении денежных средств банка до 1 января 2009 года составляется в соответствии с требованиями международных стандартов финансовой отчетности прямым или косвенным методом по выбору банка. С 1 января 2009 года отчет о движении денежных средств банка составляется по прямому методу.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20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20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введения в действие настоящего постановления признать утратившими силу постановления Правления Национального Банка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Правления Национального Банка РК от 27.04.2009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 и банков.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2007 года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№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Постановление дополнено приложением 1 в соответствии с постановлением Правления Национального Банка РК от 27.04.2009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об изменениях в инвестиционных депозитах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(полное наименование исламского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период, окончившийся на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 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895"/>
        <w:gridCol w:w="1166"/>
        <w:gridCol w:w="1234"/>
        <w:gridCol w:w="1121"/>
        <w:gridCol w:w="1143"/>
        <w:gridCol w:w="1098"/>
        <w:gridCol w:w="1053"/>
        <w:gridCol w:w="1302"/>
        <w:gridCol w:w="805"/>
        <w:gridCol w:w="1123"/>
      </w:tblGrid>
      <w:tr>
        <w:trPr>
          <w:trHeight w:val="144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</w:tr>
      <w:tr>
        <w:trPr>
          <w:trHeight w:val="1275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    ____________    дата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N 11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изменением, внесенным постановлением Правления Национального Банка РК от 27.04.2009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Правления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признаваемых утратившими силу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11 февраля 2000 года N 25 "Об утверждении Правил составления консолидированной финансовой отчетности банками второго уровня Республики Казахстан" (зарегистрированное в Реестре государственной регистрации нормативных правовых актов под N 1170);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марта 2002 года N 107 "О внесении изменений и дополнений в постановление Правления Национального Банка Республики Казахстан от 11 февраля 2000 года N 25 "Об утверждении Правил составления консолидированной финансовой отчетности банками второго уровня Республики Казахстан" (зарегистрированное в Реестре государственной регистрации нормативных правовых актов под N 1835);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14 февраля 2005 года N 25 "О перечне, формах, сроках и порядке представления и публикации годовой финансовой отчетности банками второго уровня" (зарегистрированное в Реестре государственной регистрации нормативных правовых актов под N 3499);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14 февраля 2005 года N 28 "О внесении изменений и дополнений в постановление Правления Национального Банка Республики Казахстан от 11 февраля 2000 года N 25 "Об утверждении Правил составления консолидированной финансовой отчетности банками второго уровня Республики Казахстан" (зарегистрированное в Реестре государственной регистрации нормативных правовых актов под N 3496);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27 августа 2005 года N 94 "О внесении дополнения в постановление Правления Национального Банка Республики Казахстан от 14 февраля 2005 года N 25 "О перечне, формах, сроках и порядке представления и публикации годовой финансовой отчетности банками второго уровня" (зарегистрированное в Реестре государственной регистрации нормативных правовых актов под N 3863).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