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028e" w14:textId="3ab0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медицинских и фармацевтических специальностей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февраля 2007 года N 97. Зарегистрирован в Министерстве юстиции Республики Казахстан 1 марта 2007 года N 4556. Утратил силу приказом Министра здравоохранения Республики Казахстан от 4 июля 2008 года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РК от 04.07.2008 N 392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системе здравоохранения" и в целях упорядочения учета, подготовки, регламентации специальностей работников системы здравоохранения,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медицинских и фармацевтических специальностей.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здравоохранения Республики Казахстан от 19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458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Номенклатуры врачебных должностей и специальностей" (зарегистрированный в Реестре государственной регистрации нормативных правовых актов N 2391) и от 20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463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специальностей и должностей медицинских, фармацевтических, научных, научно-педагогических, педагогических, инженерно-технических работников, отнесенных к кадрам здравоохранения" (зарегистрированный в Реестре государственной регистрации нормативных правовых актов N 2404), приказ и.о. Министра здравоохранения Республики Казахстан от 10 января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приказы Министра здравоохранения Республики Казахстан" (зарегистрированный в Реестре государственной регистрации нормативных правовых актов N 3420, опубликованный в Бюллетене нормативных правовых актов центральных исполнительных и иных государственных органов Республики Казахстан, 2005 год, N 9-13, статья 29).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образования, науки и кадровых ресурсов Министерства здравоохранения Республики Казахстан (Хамзиной Н.К.)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организационно-правового обеспечения Министерства здравоохранения Республики Казахстан (Мухамеджанов Ж.М.) обеспечить официальное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Омарова К.Т.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2007 года N 97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медицинских и фармацевтических специальностей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Специальности медицинских работников с высшим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1.1. Терапевтический профиль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Терапия (терапия подростковая)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врачебная практика/ Семейная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Кардиология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Ревматология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Аллергология и иммунология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Гастроэнтерология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Гематология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Пульмонология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Эндокринология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Нефрология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Фтизиатрия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Профессиональная патология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Инфекционные болезни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Дерматовенерология (венерология, дерматология, дерматокосметология)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Неврология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Психиатрия (наркология, психотерапия, сексопатология, медицинская психология)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Медицинская реабилитология, восстановительное лечение (физиотерапия, лечебная физкультура)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Лучевая 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Лучевая диагностика (рентгенология, радиология, компьютерная и магнитно-резонансная томография и рентгенохирургия, эндоскопия)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Функциональная диагностика (эндоскопия, ультразвуковое исследование, эхография, электрокардиография, эхоэнцефалография, ультразвуковая диагностика сосудов)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Клиническая лабораторная диагностика (общеклинические исследования, клиническая биохимия, гематология, коагулогия, цитология, генетика, молекулярная биология, бактериология, иммунология, изосерология, вирусология, микология, паразитология, токсикология)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Спортивная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Гериатрия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Клиническая фармакология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Нетрадиционная терапия (рефлексотерапия, мануальная терапия, су-джок-терапия, гомеопатия, гирудотерапия, фитотерапия)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Авиационная и космическая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Диетология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Скорая и неотложная медицинская помощь (медицина чрезвычайных ситуаций и катастроф, скорая и неотложная медицинская помощь детскому населению)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1.2. Хирургический профиль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Анестезиология и реаниматология (экстракорпоральная детоксикация, гипербарическая оксигенотерапия)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Хирургия (общая, торакальная, абдоминальная, пластическая, челюстно-лицевая, трансплантология, проктология, нейрохирургия, ангиохирургия, кардиохирургия, микрохирургия)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Онкология (маммология, онкология-гинекология, онкология-хирургия)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Травматология-ортопедия (камбустиология)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Урология и андрология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Офтальмология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Оториноларингология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Патологическая анатомия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Трансфузиология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Токсикология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1.3. Педиатрический профиль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Неонатология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Аллергология и иммунология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Гастроэнтерология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Гематология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Кардиология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Ревматология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Пульмонология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Эндокринология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Дерматовенерология детская (дерматология)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Инфекционные болезни детские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Нефрология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Неврология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Психиатрия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Психотерапия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Фтизиатрия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Хирургия детская (общая, торакальная, абдоминальная, пластическая, челюстно-лицевая, трансплантология, нейрохирургия, ангиохирургия, кардиохирургия, микрохирургия)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Анестезиология и реаниматология детская (экстракорпоральная детоксикация, гипербарическая оксигенация)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Травматология и ортопедия детская (камбустиология)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Урология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Онкология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Оториноларингология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Офтальмология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Патологическая анатомия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Токсикология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Эндоскопия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Медицинская реабилитология детская, восстановительное лечение (физиотерапия, лечебная физкультура)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1.4. Акушерско-гинекологический профиль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Акушерство и гинекология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Гинекология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Медицинская генетика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1.5. Стоматологический профиль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Стоматология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Стоматология-ортодонтия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Стоматология-хирургия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Стоматология-хирургия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Стоматология-ортопедия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Стоматология-терапия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Стоматология-терапия детская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1.6. Медико-профилактический (санитарно-гигиенический),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медико-биологический и биологический профили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Социальная гигиена и организация здравоохранения, в том числе санитарно-эпидемиологической службы (статистика, методология)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Менеджмент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Гигиена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Гигиена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Гигиена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Общая гигиена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Коммунальная гигиена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Радиационная гигиена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Гигиена и эпидемиология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Сестринское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Бактериология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Вирусология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Кибернетика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Эпидемиология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Дезинфекция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Лабораторное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Паразитология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Радиобиология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Гигиена и токсикология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1.7. Экспертный профиль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Экспертиза качества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Военно-врачебная экспертиза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Судебно-психиатрическая экспертиза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Судебно-наркологическая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Медико-социальная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Санитарно-эпидемиологическая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Экспертиза лекарственных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Специальности фармацевтических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высшим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Фармация (провизор-менеджер фармации/провизор-организатор (фармацевт-менеджер фармации/фармацевт-организатор), провизор-технолог (фармацевт-технолог), инженер-технолог по производству лекарственных средств, провизор-аналитик (фармацевт-аналитик), провизор-фармакогност (фармацевт-фармакогност)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Специальности работников со средним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медицинским и фармацевтическим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Лабораторная диагностика (лаборант, помощник врача-лаборанта)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Лечебное дело (фельдшер, фельдшер общей практики)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Акушерское дело (акушер, акушер общей практики)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Гигиена и эпидемиология (помощник врача гигиениста-эпидемиолога, санитарный фельдшер, помощник санитарного врача, помощник врача-лаборанта, лаборант, помощник врача-дезинфекциониста, помощник врача-паразитолога)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Стоматология (зубной врач, дантист, ассистент стоматолога)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Стоматология ортопедическая (зубной техник)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Сестринское дело (медицинская сестра, специализированная медицинская сестра, медицинский статистик, медицинская сестра общей практики)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Фармация (ассистент фармацевта, фармацевт)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