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cddb" w14:textId="c61c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16 марта 2004 года N 213 "Об утверждении Правил организации и проведения единого национального тестирования"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февраля 2007 года N 85. Зарегистрирован в Министерстве юстиции Республики Казахстан 12 марта 2007 года N 4570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единого национального тестирования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16 марта 2004 года N 213 "Об утверждении Правил организации и проведения единого национального тестирования" (зарегистрированный в Реестре государственной регистрации нормативных правовых актов N 2804, опубликованный в Бюллетене нормативных правовых актов центральных исполнительных и иных государственных органов Республики Казахстан, 2004 год, N 21-24, ст. 926, с изменениями и дополнениями, внесенными приказами и.о. Министра образования и науки Республики Казахстан от 29 апреля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N 2837, опубликованным в Бюллетене нормативных правовых актов Республики Казахстан, 2004 год, N 21-24, ст. 928, Министра образования и науки Республики Казахстан от 29 декабря 2004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1057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3345, опубликованным в Бюллетене нормативных правовых актов Республики Казахстан, 2005 год, N 9-13, ст. 52, Министра образования и науки Республики Казахстан от 27 февраля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4134, опубликованным в "Юридической газете" от 21 апреля 2006 года N 71-72 (1051-1052))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организации и проведения единого национального тестирования,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"приемных" заменить словом "вступительных";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ЕНТ проводится на базе пунктов проведения тестирования (далее - ПП ЕНТ), перечень которых утверждается приказом Министра образования и науки Республики Казахстан."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"приказом" исключить сокращения "и.о.";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"20 ноября 2004 года N 953" заменить словами "7 сентября 2006 года N 481";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словах "актов за N 3298" цифры "3298" заменить цифрами "4394";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"Количество членов ГК должно быть нечетным и не превышать 11 человек.";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 "(города, района)" дополнить словами "и обеспечивает соблюдение технологии тестирования;";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"действительными" заменить словами "правомочными";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"текущего года" дополнить словами "обучающиеся на казахском или русском языках,";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"ЕНТ проводится по четырем предметам: казахскому или русскому языку (язык обучения), математике, истории Казахстана и одному из предметов по выбору в зависимости от избранной специальности, в соответствии с Типовыми правилами приема.";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пункта 15;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"творческие специальности" заменить словами "специальности, требующие специальной или творческой подготовки", после слова "установлены" дополнить словами "специальные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"30" заменить числом "25";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слово "устанавливаемой" заменить словом "установленной";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предложение "Срок действие сертификата - до 31 декабря текущего года." заменить предложением "Сертификат действителен в течение года со дня его выдачи.".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надзору и аттестации в сфере образования и науки Республики Казахстан (Т. Балыкбаев) обеспечить государственную регистрацию настоящего приказа в Министерстве юстиции Республики Казахстан с последующим опубликованием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образования и науки К. Айтбай.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