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a36e" w14:textId="37ba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17 июня 2006 года N 136 "Об утверждении Правил представления отчетности о выполнении пруденциальных нормативов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N 46. Зарегистрировано в Минитерстве юстиции Республики Казахстан 21 марта 2007 года N 4581. Утратило силу постановлением Правления Национального Банка Республики Казахстан от 8 мая 2015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08.05.2015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17 июня 2006 года N  </w:t>
      </w:r>
      <w:r>
        <w:rPr>
          <w:rFonts w:ascii="Times New Roman"/>
          <w:b w:val="false"/>
          <w:i w:val="false"/>
          <w:color w:val="000000"/>
          <w:sz w:val="28"/>
        </w:rPr>
        <w:t xml:space="preserve">136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представления отчетности о выполнении пруденциальных нормативов банками второго уровня" (зарегистрированное в Реестре государственной регистрации нормативных правовых актов под N 4301)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отчетности о выполнении пруденциальных нормативов банками второго уровня,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Отчеты, указанные в приложениях 5, 6, 14-16 к настоящим Правилам, представляются на бумажном и электронном носителях, отчеты, указанные в приложениях 17-20 к настоящим Правилам, представляются на электронном носителе, отчеты, указанные в приложениях 1-4, 7-13, 21, 22 к настоящим Правилам, представляются на бумажном носителе ежемесячно не позднее 18.00 часов времени города Астаны седьмого рабочего дня месяца, следующего за отчетным месяцем.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указанный в приложении 20 к настоящим Правилам, представляется на электронном носителе без подтверждения на бумажном носителе, также еженедельно на третий рабочий день недели, следующей за отчетной.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Отчет, указанный в приложении 23 к настоящим Правилам, представляется на электронном носителе без подтверждения на бумажном носителе не позднее 18.00 часов времени города Астаны седьмого рабочего дня, следующего за отчетной датой.";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45, слова "постановлением Правительства Республики Казахстан 28 июня 2004 года N 715" заменить словами "Указом Президента Республики Казахстан от 11 июня 2004 года N 1388";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59, слова ", дочерним банкам-нерезидентам банка, имеющим долговой рейтинг ниже "ВВ-" агентства Standard &amp; Poor's или рейтинг аналогичного уровня одного из других рейтинговых агентств, и дочерним банкам-нерезидентам банка, не имеющим соответствующей рейтинговой оценки"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63, слова ", дочерних банках-нерезидентах банка, имеющих долговой рейтинг ниже "ВВ-" агентства Standard &amp; Poor's или рейтинг аналогичного уровня одного из других рейтинговых агентств, и дочерних банках-нерезидентах банка, не имеющих соответствующей рейтинговой оценки"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64, слова ", дочерних банков-нерезидентов банка, имеющих долговой рейтинг ниже "ВВ-" агентства Standard &amp; Poor's или рейтинг аналогичного уровня одного из других рейтинговых агентств, и дочерних банков-нерезидентов банка, не имеющих соответствующей рейтинговой оценки"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69, слова ", дочерними банками-нерезидентами банка, имеющими долговой рейтинг ниже "ВВ-" агентства Standard &amp; Poor's или рейтинг аналогичного уровня одного из других рейтинговых агентств, и дочерними банками-нерезидентами банка, не имеющими соответствующей рейтинговой оценки"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81, слова "(за исключением займов, предоставленных дочерним банкам-нерезидентам банка)"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85, слова "(за исключением вкладов в дочерних банках-нерезидентах банка)"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86, слова "(за исключением дебиторской задолженности дочерних банков-нерезидентов банка)"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90, слова "(за исключением выпущенных дочерними банками-нерезидентами банка)"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17-1, 17-2 и 17-3,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253"/>
        <w:gridCol w:w="1393"/>
        <w:gridCol w:w="1913"/>
        <w:gridCol w:w="1613"/>
        <w:gridCol w:w="19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банка,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17-2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банка,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17-3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вкладов, подлежащие отмене в любой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 по требованию банка, заключенные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лицами, 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риска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22-1, 22-2, 22-3, 22-4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22-5,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213"/>
        <w:gridCol w:w="1453"/>
        <w:gridCol w:w="1853"/>
        <w:gridCol w:w="1633"/>
        <w:gridCol w:w="19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обеспечение 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22-2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входящими в II группу активов, взвешенных по степени кредитного риска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22-3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входящими в III группу активов, взвешенных по степени кредитного риска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22-4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входящими в IV группу активов, взвешенных по степени кредитного риска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22-5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обеспечение выданного займа, заключенные с лицами, входящими в V группу активов, взвешенных по степени кредитного риска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строками, порядковые номера 24-1, 24-2 и 24-3,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53"/>
        <w:gridCol w:w="1473"/>
        <w:gridCol w:w="1813"/>
        <w:gridCol w:w="1613"/>
        <w:gridCol w:w="1973"/>
      </w:tblGrid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24-2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24-3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размещению банком в будущем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вкладов со сроком погашения менее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года, заключенные с лицами, входящими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строках, порядковые номера 25-29, слова "и выше"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36-1, 36-2 и 36-3,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293"/>
        <w:gridCol w:w="1433"/>
        <w:gridCol w:w="1833"/>
        <w:gridCol w:w="1653"/>
        <w:gridCol w:w="19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с лицами, входящими в III группу активов, взвешенных по степени кредитного риска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с лицами, входящими в IV группу активов, взвешенных по степени кредитного риска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по размещению банком в будущем займов и вкладов со сроком погашения более 1 года, заключенные с лицами, входящими в V группу активов, взвешенных по степени кредитного риска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столбце "Коэффициент взвешивания" приложения 6 цифру "0,0585" заменить цифрой "0,0525";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таблицы приложения 20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о валютных позициях по каждой иностранной валюте или аффинированном драгоценном металле и валютной нетто-позиции за каждый рабочий день недели (месяца) по состоянию на "___" _______ 200_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22 и 23 изложить согласно приложениям 1, 2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апреля 2007 года, за исключением абзацев девятого - шестнадцатого пункта 1 настоящего постановления, которые вводятся с 1 июля 2007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(Бубеев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информационных технологий (Бейсенбаев А.Ж.) в срок до 1 апреля 2007 года обеспечить доработку Автоматизированной информационной подсистемы "Статистика".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Бахмутову Е.Л.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46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Расшифровка коэффициентов капитализации банков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 обязательствам перед нерезидентами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 "___"»_______ 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(краткое 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813"/>
        <w:gridCol w:w="1913"/>
      </w:tblGrid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до востребования,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 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расчетов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первоначальным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погашения до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 безусловным правом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кредитора 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в том числе срочные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депозиты банков,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срочных и условных депозитов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текущим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корреспондентским счетам перед физическими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юридическими лицами, являющимися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признаваемыми 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в соответствии с разделом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Республики Казахстан "О налогах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обязательных платежах в бюджет"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(Налоговый кодекс) (при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подтверждающих документов) (далее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кодекс)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международными организациями,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членом 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соответствии с 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6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"О членстве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 валютном фонде,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 реконструкции 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финансовой корпорации,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Международной ассоциации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Многостороннем агентстве гарантии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инвестиций, Международном 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инвестиционных споров,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Европейском банке реконструкции 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Азиатском банке развития, Исламском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развития" (далее - Закон от 6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являющимися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организациями, членом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Республика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Законом от 6 декабря 2001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находящиеся у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дочерних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под гарантию банка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находящиеся у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капитал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краткосрочных обязательств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лимит краткосрочных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перед нерезидентами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коэффициента, k8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(k8)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включаемые в расчет коэффициента k9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Коэффициент капитализации банков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обязательствам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(k9)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  _________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 200_года.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2007 года N 46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отчетности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выполнении пруденциальных нормативов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банками второго уровня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Дополнительные сведения для расчета пруденциальных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 "___"»_______200__года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(краткое наименование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(тысячах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7513"/>
        <w:gridCol w:w="1213"/>
        <w:gridCol w:w="2553"/>
      </w:tblGrid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признака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Наличные тенге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Правительству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Национальному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Банку 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стран, с суверенным рейтингом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с долговым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суверенным рейтингом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с долговым рейтингом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власти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налогам и другим платежам в бюджет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Национальным 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12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в I группу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Наличная иностранная валюта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власти 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"АA-"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власти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дебиторской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задолженности, отнесенной к I группе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ниже "АА-"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4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не ниже "АA-"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во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 долговой рейтинг от "А+"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50 процентов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условию: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60 процентов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"А+"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не ниже от "А+"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"А-"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"А+"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стран,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"ВВ+" до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"ВBВ+" до "ВB-"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не имеющих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5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резидентам, имеющим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"А-"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организациям-резидентам,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имеющим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"ВВВ+" до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лицам, за исключением отнесенных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группе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7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организациях,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5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ниже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5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резидентов,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организаций-нерезидентов,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"ВВВ+" до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2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имеющие статус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от "ВВ+"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5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"ВВВ+"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"ВВ-" агентства Standard &amp; 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и стран,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2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"ВВ+" до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орг-циями,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имеющими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5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организациями-резидентами,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организациями-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резидентами, не имеющими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организациями-нерезидентами,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от "ВВВ+"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"ВВ-" агентства Standard&amp;Poor's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рейтинг аналогичного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в IV группу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учитываемые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справедливой стоимости, в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(долей участия в 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капитале) и вложений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лиц, за исключением инвестиций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Лицензионное программное обеспечение,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приобретенное для целей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и соответствующее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Международному стандарту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N 38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центральным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стран,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 организациям,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местным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 власти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предоставленные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имеющим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организациям-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нерезидентам, не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центральных банках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в организациях-нерезидентах,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организациях-нерезидентах,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организаций-нерезидентов, не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рейтинговой оценки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ниже "В-"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взвешиваемые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органами власти стран,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которых ниже "ВВ-"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взвешиваемые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имеющими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ниже "В-" агентства Standard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&amp; 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2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долговой рейтинг ниже "ВВ-"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организациями-нерезидентами,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имеющими соответствующей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активам, включенным в V группу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ценными бумагами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центральных правительств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либо продаже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правительствами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центральными банками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либо продаже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либо продаже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либо продаже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Условные (возможные)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приобретению либо продаже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бумаг, выпущенных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Республики Казахстан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бумаг, выпущенных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правительствами и центральными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банками иностранных государств,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аналогичного уровня одного из других рейтинговых агентств,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высоколиквидных ценных бумаг,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предусмотренных пунктом 17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Инструкции, заключенные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контрпартнерами,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банка: без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банка;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деньгами или аффинированными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предоставленными в распоряжение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выставленные в пользу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входящих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 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 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 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 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вкладов, подлежащие отмене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любой момент по требованию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 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дочерних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входящих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дочерних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входящих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дочерних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при 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них внешних 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размещении долговых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дочерних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входящих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дочерних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входящих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при привлечении через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займов и размещении долговых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7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21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3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1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34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обеспечены: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размещению банком в будущем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и вкладов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года, заключенные с лицами,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6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8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 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 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47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9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 и поручительства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по которым полностью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обеспечены: 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на уровне "АА-" и выше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банков,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ценными бумагами юридических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выданные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89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банков, имеющих долговой рейтинг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 группу активов, взвешенных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57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17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полисами 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9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банков,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от "А-"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гарантиями (поручительствами)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и страховыми полисами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страховых (перестраховочных)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имеющих долговой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уровне 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IV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0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Аккредитивы банка,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которым полностью обеспечены: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встречными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 и центральных банков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государств,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суверенный рейтинг от "ВВВ-" до "А-"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банков,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от "А-" до "АА-"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гарантиями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(поручительствами) юридических лиц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страховыми полисами 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(перестраховочных)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долговой рейтинг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"АА-" и выше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центральных правительств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центральных банков 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государств, имеющих суверенный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"ВВВ-" до "А-"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банков, имеющих долговой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от "А-" до "АА-"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агентств;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юридических лиц, имеющих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на уровне "АА-"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агентства Standard&amp;Poor's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выставленные в пользу лиц, входящих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(условные)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обратному выкупу у Акционерного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"Казахстанская ипотечная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компания" прав требований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ипотечным жилищным займам.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Соглашение о продаже банку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обязательством обратного выкупа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финансовых инструментов,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заключенное с лицами,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гарантии (поручительства)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в пользу лиц, входящих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лиц, входящих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лиц, входящих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лиц, входящих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лиц, входящих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аккредитивы банка, выставленные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пользу лиц, входящих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условные (возможные)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банка, перед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на условиях кастодиального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Бессрочные финансовые инструменты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третьего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 соответствии с пунктом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банка в акции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субординированный долг 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соответствии с пунктом 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Неинвестированные остатки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принятые банком в доверительное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на основании договоров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доверительном управлении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Субординированный долг банка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минусом выкупленного 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субординированного долга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включаемый в капитал 2 уровня,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пунктами 11 и 12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задолженность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или группы взаимосвязанных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заемщиков, не связанных 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отношениями по любому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перед банком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3 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задолженность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или группы взаимосвязанных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заемщиков, связанных с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особыми отношениями по любому виду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перед банком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главе 3 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рисков по всем заемщикам,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банком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сумма бланкового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необеспеченных условных 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 заемщиком либо за заемщика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третьих лиц, по которым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могут возникнуть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заемщику в течение текущего и двух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последующих месяцев,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нерезидентов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зарегистрированных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являющихся гражданами оффшорных зон,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 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рейтингом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не более чем на один пункт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суверенного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нерезидентов,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не ниже "А"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 &amp; Poor' s или рейтинг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аналогичного уровня одного из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рейтинговых агентств,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нерезидентов с рейтингом не ниже "А"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рейтингом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одного заемщика или группы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взаимосвязанных заемщиков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Совокупная сумма рисков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заемщика, размер каждого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превышает 10 процентов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капитала 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Вклады, размещенные на одну ночь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Вклады до востребования в банках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банках-нерезидентах,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долгосрочный долговой рейтинг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"ВВВ-" агентства Standard &amp;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Poor's или рейтинг аналогичного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одного из других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"овернайт", предоставленные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банкам-нерезидентам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имеющим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долговой рейтинг не ниже "ВВВ-"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Standard &amp; Poor's 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аналогичного уровня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других рейтинговых агентств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стран,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суверенный долгосрочный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в иностранной валюте 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уровня, установленного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Правления Агентства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от 25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N 46 "Об установлении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требуемого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стран, с государственными ценными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бумагами которых банки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могут совершать сделки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осуществлении брокерской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дилерской деятельности",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4159)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Начисленное вознаграждение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 ценным бумагам,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выпущенным Правительством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Национальным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активов с оставшимся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включая высоколиквидные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за вычетом активов,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41 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обязательств с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сроком до погашения до трех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включительно, включая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востребования, за вычетом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 указанных в пункте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настоящей 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обязательства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востребования, в том числе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не установлен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расчета, включаемые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 коэффициента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ликвидности согласно пункту 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8179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Суммы, подлежащие исключению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размера высоколиквидных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в соответствии с пунктом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Провизии, созданные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неклассифицируемые активы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Провизии, созданные на возможные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по предоплате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и расходов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одного года до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вознаграждения,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одного года до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с производными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инструментами, 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ставками вознаграждения, со сроком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от одного года до пяти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лет, 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со ставками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вознаграждения, со сроком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изменениями курсов валют и золота,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одного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от одного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III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IV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акциями,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более пяти лет,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совершенных с контрагентами,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входящими в V группу активов,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взвешенных по степени кредитного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драгоценными металлами,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до пяти лет, совершенных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III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43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IV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Рыночная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стоимость операций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инструментами, связанных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ценностями, кроме драгоценных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металлов, со сроком погашения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лет, совершенных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контрагентами, входящими в V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активов, взвешенных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571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Ипотечные жилищные займы,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соответствующие условию -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 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превышает 70 процентов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залога. Ипотечные жилищные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соответствующие одному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следующих условий: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суммы предоставленного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залога не превышает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процентов от стоимости залога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кредитный риск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застрахован страховой организацией,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связанной особыми отношениями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банком, являющимся кредитором,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превышения отношения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процентами; отношение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предоставленного ипотечного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жилья, построенного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Государственной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жилищного строительства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Казахстан на 2005-2007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годы, утвержденной 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от 11 июня 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1388, к стоимости залога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превышает 90 процентов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залога и кредитный риск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 Акционерным 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"Казахстанский фонд гарантирования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ипотечных кредитов"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превышения отношения суммы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ипотечного жилищного займа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обеспечения над 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процентами, либо в размере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 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к стоимости обеспечения над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процентами и кредитный риск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которым застрахован страховой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организацией, не связанной особыми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отношениями с банком, являющимся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кредитором, в размере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суммы ипотечного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займа к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над 70 процентами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ипотечные жилищные займы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18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иностранных эмитентов,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минимальный требуемый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одного из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агентств, установленный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Правления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надзору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от 9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25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минимального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иностранных эмитентов,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облигациями которых банки второго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вправе совершать сделки"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(зарегистрированным в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актов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2740) (далее - постановление N 25)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международных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организаций, перечень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постановлением N 25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по которым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 срок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расчетов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первоначальным сроком погашения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года включительно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безусловным правом кредитора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требовать досрочного погашения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обязательств, в том числе срочные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условные депозиты банков,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срочных и условных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депозитов физических 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Гарантии, принятые банком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выданного займа,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заключенные с лицами, входящими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группу активов, взвешенных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по текущим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корреспондентским счетам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и юридическими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нерезидентами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признаваемыми 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разделом 7 Налогового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 подтверждающих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обязательства перед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нерезидентами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являющимися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организациями, членом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Республика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Законом от 6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года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9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 перед нерезидентами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являющимися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организациями, членом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является Республика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соответствии с 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декабря 2001 года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8349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находящиеся у 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8350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Выпущенные банком в обращение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долговые ценные бумаги, находящиеся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нерезидентов Республики Казахстан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8351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Ценные бумаги, выпущенные 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дочерних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специального назначения под гарантию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8363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длинных позиций по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риском,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изменением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8364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коротких позиций по финансовым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инструментам с рыночным риском,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изменением рыночной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8365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Средняя величина годового валового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за последние истекшие три года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8366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Национальным Банком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взвешиваемые по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6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8367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бумаги, выпущенные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 обществом "Казахстанская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ипотечная компания", взвешиваемые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степени кредитного риска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  <w:tr>
        <w:trPr>
          <w:trHeight w:val="30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 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открытых валютных позиций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пунктом 28 Инструкции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Руководитель: _____________________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(фамилия и имя)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бухгалтер: _________________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(фамилия и имя)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Исполнитель: ________________________  _________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(должность, фамилия и имя) (подпись)  (номер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подписания отчета "___" __________ 200__года.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для печати"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