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299" w14:textId="fbd7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27 февраля 2007 года N 79. Зарегистрирован в Министерстве юстиции Республики Казахстан 25 марта 2007 года N 4586. Утратил силу приказом Председателя Комитета лесного и охотничьего хозяйства Министерства сельского хозяйства Республики Казахстан от 29 апреля 2010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лесного и охотничьего хозяйства Министерства сельского хозяйства РК от 29.04.2010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28 июля 2004 года N 153 "Об утверждении Правил организации и проведения в государственных природных заповедниках, на специально выделенных участках, не включающих особо ценные экологические системы и объекты, спортивного и любительского лова рыбы", зарегистрированный в Реестре государственной регистрации нормативных правовых актов за N 3028, опубликованный в Бюллетене нормативных правовых актах центральных исполнительных и иных государственных органов Республики Казахстан статья 72, май 2005 год, N 14.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февраля 2007 г.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2007 года N 79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любительского рыболовства, разрешаемого для нужд местного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населения, проживающего в охранной зоне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заповедника, на специально выделенных участках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участках,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особо охраняемых природных территориях" и определяют порядок любительского рыболовства, разрешаемого в государственных природных заповедниках (далее - заповедники) на специально выделенных участках, для нужд местного населения, проживающего в его охранной зоне.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Любительское рыболовство в заповеднике организуется администрацией заповедника.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специально выделенных участков рек и озер заповедника, где разрешается любительское рыболовство, а также сроки любительского рыболовства утверждаются приказом уполномоченного органа в области особо охраняемых природных территорий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вылова рыбы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по представлению уполномоченного органа в области рыбного хозяйства на основании биологического обоснования и положительного заключения государственной экологической экспертизы.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Администрацией заповедника, в соответствии с приказом уполномоченного органа, выдаются путевка и корешок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которые регистрируются в пронумерованном, прошнурованном и опечатанной печатью администрацией заповедника журнале выдачи путевок,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Путевки на любительское рыболовство нумеруются и являются документом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Путевка выдается при наличии справки, выдаваемой местными исполнительными органами о месте жительства, и документов, подтверждающих оплату за пользование животным миром по ставкам,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2002 года N 429 "Об утверждении ставок платы за пользование животным миром".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Специально выделенные участки любительского рыболовства обозначаются на местности указательными знаками с информацией о местах любительского рыболовства.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Любительское рыболовство ограничивается или прекращается в связи с изменением условий его проведения по решению уполномоченного органа на основании биологического обоснования, представляемого администрацией заповедника.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путевки устанавливаются администрацией заповедника.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Рыболов перед началом любительского рыболовства представляет необходимые документы для регистрации на контрольном пункте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Улов на контрольном пункте предъявляется государственному инспектору заповедника, который заполняет соответствующие графы в путевке и удостоверяет подписью. Данная отметка является основанием для провоза выловленной рыбы.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любительского рыболовства рыболов: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при себе путевку на любительское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соблюдает правила пожарной безопасности в соответствии с пунктом 12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 утвержденных приказом Министра по чрезвычайным ситуациям Республики Казахстан от 8 февраля 2006 года N 35, зарегистрированного за N 4126.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любительского рыболовства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передача путевки другому лицу, несоблюдение мест и сроков любительского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плавающих средств с моторами;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торговля отловленной рыбой;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любительское рыболовство в период нереста рыбы и в не установленных для любительского рыболовства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заезд автомобильного транспорта и иных механических передвижных средств на водоем в период ледового покрова;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вылавливать вновь акклиматизированные виды рыб, а также редких и находящихся под угрозой исчезновения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лов рыбы в зимовальных ямах;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выброс снулой и больной рыбы из плавательных средств и орудий лова в воду и на прибрежную полосу;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уничтожать или портить знаки, обозначающие границы зимовальных ям, нерестилищ, рыболовных участков и запретных для любительского рыболовства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нахождение рыболова на участках любительского рыболовства в состоянии алкогольного, наркотического опьянения или интоксикации иного типа.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разрешаемого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нужд местного населения,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в охранной зоне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природного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заповедника, на специально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выделенных участках         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053"/>
        <w:gridCol w:w="1933"/>
        <w:gridCol w:w="1933"/>
        <w:gridCol w:w="1933"/>
      </w:tblGrid>
      <w:tr>
        <w:trPr>
          <w:trHeight w:val="12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Корешок путевки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(Ф.И.О)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___________(кг).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рыбы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и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"__"____200_г.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по"__"____ 200_г.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 200_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Путевку получил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(Ф.И.О.,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рыболова)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Путевку выдал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подпись)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Путевка N______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(Ф.И.О)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_________(кг).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рыбы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(вид, 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"__"__ 200_г.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по"__"__ 200_г.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 200_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ГПЗ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ГПЗ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подпись)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вылове рыбы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(Ф.И.О.)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(подпись)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рыболовства, разрешаемого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нужд местного населения,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в охранной зоне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природного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заповедника, на специально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выделенных участках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путевок на проведение любительского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разрешаемого для нужд местного населения, проживающего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охранной зоне государственного природного заповедника,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специально выделенных участках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233"/>
        <w:gridCol w:w="1113"/>
        <w:gridCol w:w="1113"/>
        <w:gridCol w:w="1153"/>
        <w:gridCol w:w="1153"/>
        <w:gridCol w:w="1153"/>
        <w:gridCol w:w="533"/>
        <w:gridCol w:w="613"/>
        <w:gridCol w:w="613"/>
        <w:gridCol w:w="1033"/>
        <w:gridCol w:w="953"/>
        <w:gridCol w:w="95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тевки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тевки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тевки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стка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