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5eaad" w14:textId="4c5eaa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25 июня 2005 года N 230 "Об утверждении Перечня оффшорных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накопительных пенсионных фондов и акционерных инвестиционных фондов"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23 февраля 2007 года N 39. Зарегистрировано в Министерстве юстиции Республики Казахстан 28 марта 2007 года N 4591. Утратило силу постановлением Правления Агентства Республики Казахстан по регулированию и надзору финансового рынка и финансовых организаций от 2 октября 2008 года № 145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Сноска. Утратило силу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Правления Агентства РК по регулированию и надзору финансового рынка и финансовых организаций от 02.10.2008 № 145 (порядок введения в действие см.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п. 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).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нормативных правовых актов, регулирующих банковскую и страховую деятельность, деятельность профессиональных участников рынка ценных бумаг и иных лицензируемых видов деятельности на рынке ценных бумаг, деятельность накопительных пенсионных фондов и акционерных инвестиционных фондов, Правление Агентства Республики Казахстан по регулированию и надзору финансового рынка и финансовых организаций (далее - Агентство)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Правления Агентства от 25 июня 2005 года N 230 "Об утверждении Перечня оффшорных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накопительных пенсионных фондов и акционерных инвестиционных фондов" (зарегистрированное в Реестре государственной регистрации нормативных правовых актов под N 3755) следующее изменение: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приложении: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Перечне </w:t>
      </w:r>
      <w:r>
        <w:rPr>
          <w:rFonts w:ascii="Times New Roman"/>
          <w:b w:val="false"/>
          <w:i w:val="false"/>
          <w:color w:val="000000"/>
          <w:sz w:val="28"/>
        </w:rPr>
        <w:t>
 оффшорных зон для целей банковской и страховой деятельности, деятельности профессиональных участников рынка ценных бумаг и иных лицензируемых видов деятельности на рынке ценных бумаг, деятельности накопительных пенсионных фондов и акционерных инвестиционных фондов: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подпункты 6)-12) исключить.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Департаменту стратегии и анализа (Бубеев М.С.):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Юридическим департаментом (Байсынов М.Б.) принять меры к государственной регистрации в Министерстве юстиции Республики Казахстан настоящего постановления;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банков второго уровня, накопительных пенсионных фондов, организаций, осуществляющих инвестиционное управление пенсионными активами, страховых (перестраховочных) организаций и Объединения юридических лиц "Ассоциация финансистов Казахстана".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Отделу международных отношений и связей с общественностью (Пернебаев Т.Ш.) обеспечить публикацию настоящего постановления в средствах массовой информации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постановления возложить на заместителя Председателя Агентства Бахмутову Е.Л.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