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192f" w14:textId="0191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уведомлений органов налоговой службы по исполнению налогового обязательства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11 марта 2007 года N 133. Зарегистрирован в Министерстве юстиции Республики Казахстан 29 марта 2007 года N 4594. Утратил силу приказом Министра финансов Республики Казахстан от 30 декабря 2008 года N 637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Министра финансов РК от 30.12.2008 </w:t>
      </w:r>
      <w:r>
        <w:rPr>
          <w:rFonts w:ascii="Times New Roman"/>
          <w:b w:val="false"/>
          <w:i w:val="false"/>
          <w:color w:val="ff0000"/>
          <w:sz w:val="28"/>
        </w:rPr>
        <w:t>N 637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формы уведомлений: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сумме налогов и других обязательных платежей в бюджет, исчисленных налоговым органом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начисленной сумме налогов и других обязательных платежей в бюджет и пени по результатам налоговой проверки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принимаемых мерах по обеспечению исполнения не выполненного в срок налогового обязательства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принимаемых мерах принудительного взыскания налоговой задолженности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 обращении взыскания на деньги на банковских счетах дебиторов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 устранении нарушений, выявленных по результатам камерального контроля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 начисленной сумме налогов и других обязательных платежей в бюджет и пени по результатам рассмотрения жалобы налогоплательщика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 устранении нарушений налогового законодательства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 снятии с учета лица, являющегося плательщиком налога на добавленную стоимость и не уведомившего налоговый орган в течение  двадцати рабочих дней об изменении места нахождения (жительства) со дня возникновения таких изменений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9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23 декабря 2004 года N 660 "Об утверждении форм уведомлений органов налоговой службы по исполнению налогового обязательства" (зарегистрированный в Реестре государственной регистрации нормативных правовых актов 17 января 2005 года под N 3362, опубликованный в Бюллетене нормативных правовых актов Республики Казахстан, октябрь 2005 года, N 19).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налогового администрирования Налогового комитета Министерства финансов Республики Казахстан (Кипшаков A.M.) направить настоящий приказ на государственную регистрацию в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организационно-финансового обеспечения (Юсупову Р.Ю.)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2007 года N 133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 сумме налогов и других обязательных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в бюджет, исчисленных налоговым органом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 200_ год       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30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 налогах и других обязательных платежах в бюджет"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(Налоговый кодекс) Налоговый комитет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уведомляет Вас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отчество или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налогоплательщика, РНН,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необходимости уплаты следующих налогов и других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платежей в бюджет: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(налоговый период)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"____" ____________ 200 __ года Вам необходимо упла-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тить данную сумму.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неуплаты данной суммы в срок, указанный в настоящем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уведомлении, начисляется пеня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неуплаты исчисленных сумм налогов и других обязатель-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платежей в бюджет в срок, указанный настоящим уведомлением, будет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 вопрос о привлечении к административной ответственности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566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налогопла-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тельщик имеет право обжаловать действия (бездействие) должностных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 органов налоговой службы вышестоящему органу налоговой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(Заместитель Председателя)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комитета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(Ф.И.О.,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получил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(Ф.И.О. налогоплательщика, подпись,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вручено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налогоплательщику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(Ф.И.О. должностного лица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органа, подпись,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отправлено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налогоплательщику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(подтверждающий документ о факте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отправки и получения)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2007 года N 133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 начисленной сумме налогов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обязательных платежей в бюджет и 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 результатам налоговой 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 200_ г.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основании акта налоговой проверки от "___" 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комитет по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уведомляет Вас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(фамилия, имя, отчество или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налогоплательщика, РНН,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начисленной сумме налогов и других обязательных платежей в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573"/>
        <w:gridCol w:w="3133"/>
        <w:gridCol w:w="247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(код, наименование платежа)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платежа)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пени)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(код, наименование платежа)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платежа)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пени)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(код, наименование платежа)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платежа)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пени)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(код, наименование платежа)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платежа)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пени)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(код, наименование платежа)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платежа)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пени)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платежа)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пени)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(налоговый период)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необходимо в течение тридцати рабочих дней со дня, следующего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днем вручения (получения) настоящего уведомления, уплатить данную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сумму в Налоговый комитет по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_______________________________ на счет N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(налогового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(Управление Казначейства, БИК)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законных требований органов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и их должностных лиц к Вам будут применены меры административ-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ного взыскания в соответствии с Кодексом Республики Казахстан об ад-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случае согласия с указанной в уведомлении начисленной суммой налогов,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других обязательных платежей в бюджет и пеней (кроме начисленных сумм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акцизов и налогов, удерживаемых у источника выплаты) сроки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обязательства по заявлению налогоплательщика могут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продлены на шестьдесят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указанная сумма подлежит уплате в бюджет с начислением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пени за каждый день продления срока уплаты и уплачивается равными 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лями через каждые пятнадцать рабочих дней данного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553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Вы имеете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 обжаловать данное уведомление в вышестоящий орган налоговой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течение тридцати рабочих дней со дня вручения или его получения,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(Заместитель Председателя)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комитета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(Ф.И.О.,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получил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(Ф.И.О. налогоплательщика,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подпись,(печать)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вручено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налогоплательщику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(Ф.И.О. должностного лица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органа, подпись,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отправлено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налогоплательщику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(подтверждающий документ о факте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отправки и получения)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2007 года N 133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 принимаемых мерах по обеспечению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не выполненного в срок налогового обязательства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 200_ г.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31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47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48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комитет по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уведомляет Вас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(фамилия, имя, отчество или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налогоплательщика, РНН,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применении способов обеспечения исполнения не выполненного в уста-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новленный срок налогового обязательства: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вынесении распоряжения о приостановлении расходных опера-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ций по банковским счетам с "____" __________ 200 __ г.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причину приостановления, определенную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Налогового кодекса)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вынесении решения об ограничении в распоряжении имущест-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вом в счет налоговой задолженности с "___" 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566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налогоплате-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льщик имеет право обжаловать действия (бездействие)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налоговой службы вышестоящему органу налоговой службы или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(Заместитель Председателя)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комитета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(Ф.И.О.,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получил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(Ф.И.О. налогоплательщика,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подпись,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вручено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налогоплательщику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(Ф.И.О. должностного лица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налоговой службы, подпись,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отправлено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налогоплательщику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(подтверждающий документ о факте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отправки и получения)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2007 года N 133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 принимаемых мерах принудительного взыскания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налоговой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 200_ г.         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31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49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комитет по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уведомляет Вас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(фамилия, имя, отчество или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налогоплательщика, РНН,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следующих принимаемых мерах принудительного взыскания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задолженности по истечении пяти рабочих дней со дня вручения или 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лучения настоящего уведомления: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счет денег, находящихся на банковских счетах;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счет наличных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 счетов дебиторов;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 счет реализации ограниченного в распоряжении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принудительного выпуска объявленных акций.*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Ваша налоговая задолженность в бюджет в разрезе видов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других обязательных платежей в бюджет: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1-1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необходимо в течение десяти рабочих дней со дня получения настоящего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уведомления представить в Налоговый комитет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список дебиторов с указанием сумм дебиторской задолженности.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непредставления списка дебиторов в срок, указанный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настоящим уведомлением, Налоговый комитет по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вправе провести налоговую проверку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законных требований органов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и их должностных лиц к Вам будут применены меры административ-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ного взыскания в соответствии с Кодексом Республики Казахстан об ад-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566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налогоплате-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льщик имеет право обжаловать действия (бездействие)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налоговой службы вышестоящему органу налоговой службы или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(Заместитель Председателя)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комитета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(Ф.И.О.,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получил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(Ф.И.О. налогоплательщика,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подпись,(печать)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вручено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налогоплательщику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(Ф.И.О. должностного лица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налоговой службы, подпись,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отправлено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налогоплательщику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(подтверждающий документ о факте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отправки и получения)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*данная мера применяется в отношении налогоплательщика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акционерного общества с участием государства в уставном капитале.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2007 года N 133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об обращении взыскания на деньги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на банковских счетах дебиторов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 200_ г.         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31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52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комитет по________________________________________________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уведомляет Вас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(фамилия, имя, отчество или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дебитора налогоплательщика, РНН,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обращении взыскания на деньги с Вашего банковского счета в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погашения налоговой задолженности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(фамилия, имя, или полное наименование налогоплательщика,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РНН,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сумму _________________________________________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 дня получения настоящего уведомления Вам необходимо в тече-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ние двадцати рабочих дней представить в Налоговый комитет по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сверки взаиморасчетов, составленный совместно с налогоплательщи-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 на дату получения уведомления, в соответствии с пунктом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акта сверки взаиморасчетов, в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указанный настоящим уведомлением, Налоговый комитет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вправе провести налоговую проверку дебитора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законных требований органов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и их должностных лиц к Вам будут применены 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взыскания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566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 имеет право обжаловать действия (бездействие)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должностных лиц органов налоговой службы вышестоящему органу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налоговой службы или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(Заместитель Председателя)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комитета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(Ф.И.О.,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получил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(Ф.И.О., наименование дебитора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налогоплательщика, подпись, (печать)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вручено дебитору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налогоплательщика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(Ф.И.О. должностного лица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налоговой службы, подпись,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отправлено дебитору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налогоплательщика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(подтверждающий документ о факте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отправки и получения)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2007 года N 133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 устранении нарушений, выявленных по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камерального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 200_ г.         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31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543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комитет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уведомляет Вас______________________________________________________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(фамилия, имя, отчество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налогоплательщика, РНН,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допущенных нарушениях, выявленных "___" _________ 200__ г.: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налоговой отчетности:___________________________________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(указать налоговый период)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самостоятельного устранения допущенных ошибок;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превышению условий, предусмотренных для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малого бизнеса: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условия нарушения со ссылкой на статьи Налогового кодекса)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информирует Вас о переходе на общеустановленный порядок налогооб-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ложения с "___" 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566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налогоплате-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льщик имеет право обжаловать действия (бездействие)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налоговой службы вышестоящему органу налоговой службы или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(Заместитель Председателя)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комитета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(Ф.И.О.,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получил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(Ф.И.О. налогоплательщика,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подпись, (печать)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вручено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налогоплательщику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(Ф.И.О. должностного лица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налоговой службы, 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Уведомление отправлено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налогоплательщику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(подтверждающий документ о факте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отправки и получения)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2007 года N 133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 начисленной сумме налогов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обязательных платежей в бюджет и пени по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рассмотрения жалобы налогоплательщика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 200_ г.         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31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555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557-5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кодекса Налоговый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 Вашу жалобу от "__" ________ 200__ г.____________________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(указать суть жалобы)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уведомляет Вас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полное наименование налогоплательщика, РНН,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принятии следующего решения по жалобе:____________________________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(суть решения)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Начисленная сумма налогов и других обязательных платежей в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 и пени по результатам рассмотрения жалобы составляет: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453"/>
        <w:gridCol w:w="3173"/>
        <w:gridCol w:w="2553"/>
      </w:tblGrid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(код, наименование платежа)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платежа)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пени)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(код, наименование платежа)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платежа)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пени)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(код, наименование платежа)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платежа)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пени)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(код, наименование платежа)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платежа)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пени)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(код, наименование платежа)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платежа)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пени)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платежа)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пени)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необходимо в течение тридцати рабочих дней со дня, следующего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днем вручения (получения) настоящего уведомления, уплатить данную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сумму в Налоговый комитет по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_________________________ на счет N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(налогового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(Управление Казначейства, БИК)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553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557-2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случае несогласия с вышеуказанным решением налогоплательщик имеет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 обжаловать его в вышестоящий орган налоговой службы или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(Заместитель Председателя)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комитета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Уведомление получил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(Ф.И.О. налогоплательщика,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подпись, (печать)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вручено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налогоплательщику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(Ф.И.О. должностного лица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налоговой службы, подпись,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отправлено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налогоплательщику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(подтверждающий документ о факте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отправки и получения)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2007 года N 133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об устранении нарушений налогового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 200_ г.         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Налоговый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 по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уведомляет Вас______________________________________________________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(фамилия, имя, отчество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полное наименование налогоплательщика, РНН,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устранении допущенных нарушений налогового законодательства: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(суть нарушения)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необходимо устранить допущенные нарушения в течение тридцати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дней со дня, следующего за днем вручения (получения) настоящего уве-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их не устранения налогоплательщик будет привлечен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ответственности в соответствии с законодательными актами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566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налогопла-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тельщик имеет право обжаловать действия (бездействие)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налоговой службы вышестоящему органу налоговой службы или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(Заместитель Председателя)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комитета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(Ф.И.О.,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получил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(Ф.И.О. налогоплательщика,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подпись, (печать)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вручено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налогоплательщику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(Ф.И.О. должностного лица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налоговой службы, подпись,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отправлено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налогоплательщику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(подтверждающий документ о факте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отправки и получения)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2007 года N 133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 снятии с учета лица, являющегося плательщиком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налога на добавленную стоимость и не уведомившего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налоговый орган в течение двадцати рабочих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об изменении места нахождения (жительства)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 200_ г.         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Налоговый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 по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уведомляет Вас______________________________________________________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(фамилия, имя, отчество или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налогоплательщика, РНН,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снятии с учета по налогу на добавленную стоимость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 200_ г. по решению Налогового комитета по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"____" ____________ 200_ г. N ________ в соответствии с пунктом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210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566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налогопла-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тельщик имеет право обжаловать действия (бездействие) должностных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 органов налоговой службы вышестоящему органу налоговой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(Заместитель Председателя)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комитета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(Ф.И.О.,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получил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(Ф.И.О. налогоплательщика,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подпись, (печать)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вручено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налогоплательщику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(Ф.И.О. должностного лица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налоговой службы, подпись,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отправлено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налогоплательщику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(подтверждающий документ о факте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отправки и получения)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