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0d59" w14:textId="05c0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заготовки, переработки, хранения,  использования лесных семян и контроля за их качеством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и охотничьего хозяйства Министерства сельского хозяйства Республики Казахстан от 5 марта 2007 года N 93. Зарегистрирован в Министерстве юстиции Республики Казахстан 31 марта 2007 года N 4597. Утратил силу приказом Министра сельского хозяйства Республики Казахстан от 29 апреля 2010 года N 299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29.04.2010 </w:t>
      </w:r>
      <w:r>
        <w:rPr>
          <w:rFonts w:ascii="Times New Roman"/>
          <w:b w:val="false"/>
          <w:i w:val="false"/>
          <w:color w:val="ff0000"/>
          <w:sz w:val="28"/>
        </w:rPr>
        <w:t>N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организации заготовки, переработки, хранения, использования лесных семян и контроля за их качеством.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и охотничьего хозяйства Министерства сельского хозяйства Республики Казахстан от 6 июня 2005 года N 132, зарегистрированного в Реестре государственной регистрации нормативно правовых актов N 3714, опубликованный в Бюллетене нормативных правовых актов Республики Казахстан, март - апрель 2006 года, N 3-4, ст. 207.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лесного 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охотничьего хозяйства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2007 года N 93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заготовки, переработки, хранения,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использования лесных семян и контроля за их качеством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Лесным кодексом Республики Казахстан и регламентируют порядок организации заготовки, переработки, хранения, использования лесных семян и контроля за их качеством, предназначенных для воспроизводства лесов и лесоразведения.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Заготовка лесных семян осуществляется на объектах постоянной лесосеменной базы (далее - ПЛСБ), а в случаях их недостатка допускается заготовка семян в нормальных насаждениях.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лесных семян в минусовых насаждениях и с минусовых деревьев запрещается.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Заготовка, переработка и хранение лесных семян производится раздельно по их селекционной категории: сортовые, улучшенные, нормальные.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недопущения обезличивания происхождения и генетического качества лесных семян, а впоследствии посадочного материала и созданных искусственных лесонасаждений, заготовка, переработка и хранение лесных семян осуществляется однородными партиями.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организации заготовки лесных семян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Организацию заготовки лесных семян на территории государственного лесного фонда осуществляют лесовладельцы и лесопользователи, за которыми закреплены участки государственного лесного фонда в долгосрочное лесопользование, для заготовки древесины.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Необходимое количество лесных семян и их видовой состав устанавливается лесовладельцем, исходя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объемов мероприятий по воспроизводству лесов, лесоразведению на участках государственного лесного фонда, определяемых лесоустройством;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удовлетворения потребности в семенах других юридических и физических лиц, в том числе экспортных поставок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необходимости создания резервного фонда семян отдельных видов пород, имеющих большую периодичность плодоношения.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организации заготовки лесных семян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лесосеменное районирование и обеспечивать сбор лесных семян раздельно по породам, гарантирующих использование лесных семян в соответствии с лесорастительными условиями;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максимальный сбор лесных семян на плодоносящих объектах ПЛСБ, для которых характерно высокое качество лесных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проводить заготовку лесных семян раздельно по видам при совместном произрастании разных видов, относящихся к одному роду, а для семян древесных пород с отчетливо выделяющимися фенологическими формами - раздельно по этим формам.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целях определения урожайности лесных семян до начала их массового созревания, лесовладельцами и лесопользователями проводится предварительное обследование всех плодоносящих объектов, предназначенных для сбора лесных семян.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Прогноз ожидаемого урожая лесных семян ведется методом глазомерных наблюдений на заранее выделенных пробных площадках площадью не менее 0,25 га по шестибальной шкале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контрольного сбора лесных семян на участке выделяют от 3 до 10 нормальных деревьев с различными условиями опыления и освещения. Лесные семена собирают с разных ярусов кроны в размере среднего образца,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Предварительную оценку качества лесных семян устанавливают методом взрезывания или проращивания.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Сбор лесных семян осуществляется после их полного созревания, в сроки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Заготовка лесных семян может осуществляться с растущих, срубленных деревьев и кустарников, а также с поверхности земли (опадающие лесные семена).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Сбор шишек и плодов с растущих деревьев и кустарников осуществляется вручную или с использованием срезающих и откусывающих съемников, различных видов лестниц, подъемных устройств и машин.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не допускается срубать и спиливать сучья растущих деревьев, а также обламывать ветви саксаула.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 поверхности земли собирают преимущественно крупные плоды: желуди дуба, дикорастущие плодовые, грецкий орех, а также семена клена остролистного, ильмовых и других пород, с предварительной очисткой поверхности сбора.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заготовки шишек и плодов со срубленных деревьев на временных лесосеменных участках (далее - ВЛСУ) и лесосеках (в нормальных насаждениях) время проведения лесозаготовок совмещается со сроками сбора лесных семян. Сбор шишек и плодов с обрубленных сучьев производят на расстоянии не ближе 50 м от места валки деревьев. 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переработки лесных семян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Собранные шишки и сухие плоды подсушивают, во избежание самонагревания при хранении.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Сочные плоды (шелковица, смородина, абрикос и другие), которые способны быстро загнивать, сразу направляют на переработку для извлечения лесных семян.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Переработка лесных семян в зависимости от породы деревьев, вида плодов, состояния семенного сырья производится в соответствии с настоящими Правилами. 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  1. Переработка лесных семян хвойных пород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Извлечение лесных семян хвойных пород из шишек и шишкоягод осуществляется механическим способом или путем высушивания шишек для их раскрытия.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извлечения лесных семян некоторых видов сосен (кедровой, корейской), пихты сибирской и можжевельников применяют механическую обработку.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шишки дробят на специальных машинах или вручную, путем вымолачивания деревянными молотками или деревянными терками.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Шишки пихты сибирской, биоты восточной и туи западной собирают до их полной спелости, просушивают для дозревания и дробят в специальных машинах. Обмолачивают шишки в специальных машинах или вручную.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Шишки сосны обыкновенной, елей, лиственницы сибирской, пихты сибирской для извлечения семян сушат в шишкосушилках или естественной воздушно-солнечной сушкой.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Извлеченные из шишек лесные семена обескрыливают и отвеивают на семеочистительных машинах, обескрыливателях, веялках или на решетах.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Обескрыливание семян сосны обыкновенной и елей, можно осуществлять водным способом. При этом, необескрыленные лесные семена рассыпают в теплом помещении (температура воздуха 25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 на полога слоем до 10 см и равномерно увлажняют опрыскивателем из расчета 100 г воды на 1 кг семян. В течение дня лесные семена несколько раз ворошат, а затем отвеивают.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Отделять полнозернистые лесные семена лиственницы Сукачева и ели Шренка от пустых можно путем погружения их в воду на 4-5 часов для лиственницы и 15-20 часов - для ели. Соотношение семян и воды 1:5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Всплывшие лесные семена снимают с поверхности воды, воду сливают, а осевшие на дно полнозернистые лесные семена просушивают до установленной влажности.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Естественная воздушно-солнечная сушка проводиться в сухих и проветриваемых помещениях или на солнце. При этом для ускорения процесса сушки, шишки рассыпают тонким слоем и перемешивают 1-2 раза в день.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Раскрывшиеся шишки обмолачивают на семеочистительных машинах или вручную. 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§ 2. Переработка плодов и лесных семян лиственных пород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Лесные семена лиственных пород подразделяют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сухие (дуб, береза, клены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сочные,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сочным околоплодником (смородина, шелковица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мясистым околоплодником (абрикос, слива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сухомясистым околоплодником (фисташка, орех и другие).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Сухие лесные семена и плоды с сухомясистым околоплодником после их сбора просушивают до воздушно-сухого состояния для предупреждения процессов гниения. Для этого их рассыпают под навесом или в хорошо проветриваемом помещении на пологах или стеллажах слоем от 3-4 см (ильмовые) и до 10-15 см (желуди, орехи).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Продолжительность просушки зависит от древесной породы и погодных условий. В сухую погоду просушка лесных семян ильмовых пород требуется 2-3 дня, для орехоплодных - 3-5 дней, крылаток кленов и ясеней - 5-7 дней, желудей - до 10 дней.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сушки сухих плодов можно использовать имеющиеся шишкосушилки или сельскохозяйственные зерносушилки.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После подсушки сухие лесные семена очищают от посторонних примесей (веток, плодоножек, листьев и так далее) обескрыливают на семяочистительных машинах (крылатковые семена ильмовых, саксаула, ясеней и кленов и другие) с последующим отсеиванием.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Плоды бобовых, сиреней, тополей и ив, высушивают на пологах сначала в тени, затем на солнце при частом перемешивании до их полного раскрывания с последующим обмолачиванием и очищением от околоплодников и других примесей.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Сочные плоды ягод, соплодий, сочных костянок, во избежание порчи направляются на переработку для извлечения лесных семян.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Извлечение лесных семян при небольших объемах обработки из сочных плодов, в том числе ягод, соплодий, костянок, из плодов семечковых (яблоня, груша и другие) и косточковых пород (абрикос, слива и другие), а так же из плодов бирючины, жимолости, рябины и шиповника, производят вручную путем резки, разминания и последующей отмывки мезги в проточной воде.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Лесные семена, освобожденные от мякоти плодов и хорошо отмытые, просушивают до воздушно-сухого состояния.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Большие партии плодов перерабатывают на плодотерочных, косточковыбивающих и отмывочных машинах, применяемых на плодоперерабатывающих предприятиях, без тепловой обработки.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Учет заготовленных, а также приобретенных лесовладельцем лесных семян, предназначенных для воспроизводства лесов и лесоразведения, ведется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4"/>
    <w:bookmarkStart w:name="z4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Формирование партии лесных семян 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составление среднего образца лесных семян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Собранные и переработанные лесные семена формируют в партии, максимальная масса которых определяется согласно приложению 2 к настоящим Правилам.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Оценка качества лесных семян в отдельной партии осуществляется на основании анализа среднего образца лесных семян.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Отбор проб и составление среднего образца осуществляет уполномоченное лицо лесовладельца (лесопользователя) по отбору проб. </w:t>
      </w:r>
    </w:p>
    <w:bookmarkEnd w:id="48"/>
    <w:bookmarkStart w:name="z5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§ 1. Формирование партии лесных семян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Партия формируется из однородных лесных семян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виду или разновидности;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условиям места произрастания;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возрастным группам (молодняки, средневозрастные, приспевающие, спелые);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селекционным категориям (сортовые, улучшенные, нормальные);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происхождению насаждений (естественные, искусственные);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способу сбора, обработки, хранению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цвету, блеску, запаху и степени влажности.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Смешение разных партий лесных семян одного и того же вида, в том числе и малых по массе, не допускается.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Сформированная партия лесных семян удостоверяется паспортом и этикеткой по форме согласно приложению 5 и 6 к настоящим Правилам. </w:t>
      </w:r>
    </w:p>
    <w:bookmarkEnd w:id="52"/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§ 2. Составления среднего образца лесных семян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Средний образец семян получают из сформированной партии семян путем отбора проб и составления исходного образца.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Отбор проб производят специальными щупами (конусным, мешочным, цилиндрическим) или руками в зависимости от породы и условий хранения партий семян: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мелких и средних семян хранящихся насыпью, отбор проб производят из пяти мест каждого слоя (верхнего - глубина 10 см, среднего - половина высоты насыпи, нижней - у пола), то есть не менее 15 проб;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крупных семян (орехи, косточковые и другие) - из десяти мест каждого слоя берут по 3 пробы;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сыпучих семян хранящихся в мешках (до 10 мест тары) берут не менее трех проб из каждого мешка по одной из верхнего, среднего, нижнего слоя, более 10 мест тары - по одной пробе из каждого мешка, чередуя глубину взятой пробы;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невозможности отбора проб щупами или руками от партий семян, хранящихся в стеклянных бутылях, металлических сосудах, ящиках и другой таре, семена высыпают на гладкую поверхность, перемешивают, разравнивают и отбирают руками из разных мест не менее пяти проб от каждого места тары.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Отобранные пробы семян высыпают (по отдельности) на гладкую поверхность, тщательно просматривают и сравнивают по засоренности, запаху, цвету, блеску и другим признакам для установления однородности партии.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При отсутствии резких различий отдельных проб их объединяют в исходный образец, масса которого соответствует десятикратной массе среднего образца семян.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Из исходного образца выделяют один средний образец семян для определения качества партии семян.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Для выделения среднего образца семян исходный образец высыпают на гладкую поверхность, перемешивают, разравнивают в виде квадрата толщиной до 3 см для мелких семян и более 10 см для крупных семян, а затем делят по диагоналям на 4 треугольника. Из двух противоположных треугольников семена удаляют, а оставшиеся объединяют и снова разравнивают в квадрат для последующего деления. Деление производят до получения среднего образца установленной массы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настоящим Правилам.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Отобранный средний образец семян помещают в чистый мешочек из плотной ткани, предварительно продезинфицированный кипячением в воде, завязывают шпагатом и отправляют в специализированную организацию уполномоченного органа с приложением паспорта, этикетки и акта отбора средних образцов для определения качества семян,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Образец для определения влажности семян составляют таким же образом из остатка семян исходного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Отобранный образец помещают в чистую, сухую посуду, которую после заполнения доверху семенами плотно закупоривают пробкой и заливают сургучом, воском или парафином. Допускается помещать средний образец семян в мешок вместимостью не менее 0,5 дм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 влагонепроницаемой пленки, края которого закрывают, горячим способом или крепко связывают, оставляя в нем как можно меньше воздуха, а затем помещают во второй такай же мешок, который туго завязывают. Один экземпляр этикетки вкладывают вовнутрь посуды или мешка, другой наклеивают снаружи.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 целях осуществления контроля за правильностью отбора средних образцов семян от сформированных партии производится отбор контрольных образцов, по результатам анализа которых, заготовителю семян выдается соответствующий документ о качестве семян с отметкой в правом верхнем углу "Госконтрольный", а ранее выданные документы о качестве семян изымаются одновременно с отбором госконтрольных образцов. </w:t>
      </w:r>
    </w:p>
    <w:bookmarkEnd w:id="62"/>
    <w:bookmarkStart w:name="z6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Порядок хранения и подготовки лесных семян к посеву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Лесные семена посевного назначения необходимо хранить в специальных складах (семенохранилищах), а при их отсутствии - в сухих приспособленных помещениях, в соответствии с особенностями,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Помещения для хранения лесных семян оборудуются приточно-вытяжной вентиляцией, приборами для регистрации относительной влажности и температуры воздуха. При этом относительная влажность воздуха в помещении не должна превышать 70 %. Помещения обеспечиваются необходимой тарой для хранения семян и инвентарем для отбора образцов: лотками, воронками, ведрами, весами и так далее.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Семена хранят закрытым и открытым способами.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Закрытым способом семена хранят в различной герметически закупоренной таре (бутылях, канистрах, бидонах, контейнерах), открытым способом (в мешках, ящиках и насыпью).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Хранение семян производится в чистой, сухой, прочной и обязательно продезинфицированной таре.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При больших колебаниях относительной влажности и температуры воздуха семена хранят в герметически закрытой таре.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Семена хвойных пород хранят в стеклянных бутылях, закрытых пробкой с хлоркальциевой трубкой, и помещенной непосредственно в бутыль кобальтовой бумаги для периодического наблюдения за влажностью семян.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Не допускается хранение лесных семян на цементных, асфальтных, каменных или земляных полах открытым способом, а так же хранить семена в таре из под сахара, соли и химических препаратов.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Не допускается содержать в хранилищах легко притягивающие влагу вещества (соль, селитру, ядохимикаты и другие), легковоспламеняющиеся жидкости (бензин, керосин и другие), а так же хранить некондиционные семена, имущество, материалы и инвентарь, не относящиеся к хранению семян, оставлять мусор и отходы семян. </w:t>
      </w:r>
    </w:p>
    <w:bookmarkEnd w:id="71"/>
    <w:bookmarkStart w:name="z7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Порядок использования лесных семян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Использование лесных семян и посадочного материала осуществляется в строгом соответствии с лесосеменным районированием, которым регламентируется географический и экологический ареал использования (границ использования) семян и посадочного материала при искусственном восстановлении лесов и лесоразведении.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Использование лесных семян и посадочного материала на территории Республики Казахстан осуществляется при наличии </w:t>
      </w:r>
      <w:r>
        <w:rPr>
          <w:rFonts w:ascii="Times New Roman"/>
          <w:b w:val="false"/>
          <w:i w:val="false"/>
          <w:color w:val="000000"/>
          <w:sz w:val="28"/>
        </w:rPr>
        <w:t>карантинных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фитосанитарных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сертификатов уполномоченного органа в области карантина растений.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При посеве леса и выращивании посадочного материала используются только проверенные и кондиционные лесные семена.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Лесные семена, подлежащие использованию для посева, проходят предпосевную обработку, в целях стимулирования массового прорастания лесных семян и повышения их грунтовой всхожести.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Применяют следующие способы предпосевной подготовки лесных семян: стратификация (снегование), механическое, термическое и химическое воздействие на внешние покровы семян, обработка семян микроэлементами и стимуляторами роста, звуковое, ультразвуковое и магнитное облучение, дезинфекцию и дезинсекцию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способов проведения предпосевной подготовки лесных семян в зависимости от пород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настоящим Правилам. 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Стратификация лесных семян к посеву проводится в специальных помещениях, холодильниках, подвалах, погребах или в траншеях (теплая стратификация при температуре от +10 до +35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зависимости от вида семян, холодная стратификация от 0 до +7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реже +10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С).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Длительность стратификации зависит от глубины физиологического покоя лесных семян, наличия других факторов, замедляющих прорастание лесных семян. 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Стратификацию лесных семян прекращают за один два дня до посева. При этом наклюнувшиеся лесные семена подсушивают до состояния сыпучести и высевают.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При перемещении (транспортировке) лесных семян во избежание порчи лесные семена просушивают, доводя их до определенной влажности, и упаковывают в бумажные 5-6-слойные или в тканевые мешки, деревянные ящики и другую тару, не допуская плотной набивки. Масса одного места лесных семян упакованных в тару не более 50 кг.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Каждое место тары снабжается внутренней и наружной этикетками с указанием видового названия, массы лесных семян, номера и даты паспорта, наименования и адресов организаций отправителя и получателя.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Лесные семена используются при посевах в лесных питомниках, а также для проведения мероприятий по воспроизводству лесов и лесоразведению. </w:t>
      </w:r>
    </w:p>
    <w:bookmarkEnd w:id="83"/>
    <w:bookmarkStart w:name="z8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Контроль за качеством лесных семян 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Определение посевных качеств лесных семян, подлежащих использованию для посева, осуществляется специализированными организациями уполномоченного органа. 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Контроль за заготовкой, переработкой, хранением лесных семян осуществляет уполномоченный орган и его территориальные органы. 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заготовки,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переработки, хранения, использования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лесных семян и контроля за их качеством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Шкала глазомерной оценки ожидаемого урожая лесных семян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В.Г. Капперу)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8313"/>
      </w:tblGrid>
      <w:tr>
        <w:trPr>
          <w:trHeight w:val="19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плодо-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ношения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Характеристика балла </w:t>
            </w:r>
          </w:p>
        </w:tc>
      </w:tr>
      <w:tr>
        <w:trPr>
          <w:trHeight w:val="19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19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древесных пород 
</w:t>
            </w:r>
          </w:p>
        </w:tc>
      </w:tr>
      <w:tr>
        <w:trPr>
          <w:trHeight w:val="19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Цветения и урожая нет </w:t>
            </w:r>
          </w:p>
        </w:tc>
      </w:tr>
      <w:tr>
        <w:trPr>
          <w:trHeight w:val="19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Очень слабое цветение или очень плохой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 (цветы, шишки или плоды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небольшом количестве на деревьях,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растущих по опушкам, на единично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стоящих деревьях и в ничтожном количестве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насаждениях) </w:t>
            </w:r>
          </w:p>
        </w:tc>
      </w:tr>
      <w:tr>
        <w:trPr>
          <w:trHeight w:val="19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Слабое цветение и слабый урожай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(наблюдается довольно удовлетворительное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равномерное цветение или плодоношение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свободно стоящих деревьях 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деревьях, растущих по опушкам, и слабое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насаждениях) </w:t>
            </w:r>
          </w:p>
        </w:tc>
      </w:tr>
      <w:tr>
        <w:trPr>
          <w:trHeight w:val="19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цветение или средний урожай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(довольно значительное цветение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плодоношение на свободно 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деревьях и на деревьях, растущих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опушкам, и удовлетворительное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средневозрастных и спелых насаждениях) </w:t>
            </w:r>
          </w:p>
        </w:tc>
      </w:tr>
      <w:tr>
        <w:trPr>
          <w:trHeight w:val="19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Хорошее цветение или хороший урожай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(обильное цветение или плодоношение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свободно стоящих деревьях и на деревьях,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растущих по опушкам, и хорошее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средневозрастных и спелых насаждениях) </w:t>
            </w:r>
          </w:p>
        </w:tc>
      </w:tr>
      <w:tr>
        <w:trPr>
          <w:trHeight w:val="19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Очень хорошее цветение или очень хороший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 (обильное цветение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плодоношение на свободно 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деревьях и на деревьях, растущих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опушкам, а также в средневозрастных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спелых насаждениях) </w:t>
            </w:r>
          </w:p>
        </w:tc>
      </w:tr>
      <w:tr>
        <w:trPr>
          <w:trHeight w:val="19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кустарников 
</w:t>
            </w:r>
          </w:p>
        </w:tc>
      </w:tr>
      <w:tr>
        <w:trPr>
          <w:trHeight w:val="19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Плохое цветение или плодоношение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(цветы или плоды встречаются единично) </w:t>
            </w:r>
          </w:p>
        </w:tc>
      </w:tr>
      <w:tr>
        <w:trPr>
          <w:trHeight w:val="19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цветение или плодоношение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(цветы или плоды примерно у половины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экземпляров в достаточном количестве) </w:t>
            </w:r>
          </w:p>
        </w:tc>
      </w:tr>
      <w:tr>
        <w:trPr>
          <w:trHeight w:val="19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Хорошее цветение или плодоношение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(значительное большинство или почти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кусты обильно цветут или плодоносят)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По единой шкале производится предварительное обследование во всех плодоносящих насаждениях различных селекционных категорий, используемых для массовой заготовки семян. </w:t>
      </w:r>
    </w:p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заготовки,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переработки, хранения, использования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лесных семян и контроля за их качеством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Масса среднего образца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13"/>
        <w:gridCol w:w="2253"/>
        <w:gridCol w:w="1653"/>
      </w:tblGrid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Видовое название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партии, кг,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которой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отбирается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образец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Абрикос обыкновенный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Armeniaca vulgaris Lam.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Аморфа кустарниковая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Amorpha fruticosa 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Барбарис обыкновенный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Berberis vulgaris 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Береза повислая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(береза бородавчатая)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Betula pendula Roth.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(B.verrucosa Ehrh.)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Биота (восточная)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Biota orientalis Endl.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Бирючина обыкновенная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Ligustrum vulgare 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Боярышник колючий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Crataegus exyacantha 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Вишня кустарниковая,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вишарник (вишня степная)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Cerasus fruticosa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(Pall.) G. woron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Вишня обыкновенная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Cerasus vulgaris Mill.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Вяз гладкий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Ulmus laevis Pall.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Вяз перисто-ветвистый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(туркестанский карагач)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Ulmus pinnato-ramosa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Dieck.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Гледичия трехколючковая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(гледичия обыкновення)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Gleditschia triacanthos L.)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Груша обыкновенная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Pirus communis 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Дерен кроваво-красный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Cornus sanguinea 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Джузгун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Calligonum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 черешчатый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Quercus robur 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Ель обыкновенная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европейская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Picea abies (L.) Karst.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Ель сибирская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Picea obovata Ledeb.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Ель Шренка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Picea Schrenkiana Fisch.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et Mey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Жимолость обыкновенная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Lonicera xylosteum 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Жимолость татарская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Lonicera tatarica 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Калина обыкновенная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Viburnum opulus 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Карагана древовидная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желтая акация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Caragana arborescens Lam.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Клен ложноплатановый,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явор, белый клен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Acer pseudoplatanus 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Клен остролистный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платановидный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Acer platanoides 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Клен полевой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Acer campestre 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Клен татарский, неклен,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черноклен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Acer tatarucum 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Конский каштан обыкновенный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Aesculus hippocastanum 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Липа крупнолистная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Tilia platyphyllos Scop.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Липа мелколистная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сердцевидная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Tilia cordata Mill.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Лиственница сибирская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Larix sibirica Ledeb.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Лох узколистный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Elaeagnus angustifolia 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Можжевельник виргинский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Juniperus virginiana 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Можжевельник обыкновенный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Juniperus communis 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Облепиха крушиновидная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Hippophae hamnoides 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Орех грецкий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Juglans regia 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Персик обыкновенный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Persica vulgaris Mill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Пихта сибирская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Abies sibirica Ledeb.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Робиния лжеакация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белая акация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Robinia pseudoacacia 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Роза собачья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Rosa canina 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Рябина обыкновенная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Sorbus aucuparia 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 белый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Haloxylon persicum Bge.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 черный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Haloxylon aphillum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(Minkw.) Ilyin.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Скумпия или желтинник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Cotinus coggygria Scop.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Слива колючая (терн)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Prunus spinosa 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Слива растопыренная (алыча)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Prunus divarigata Ldb.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Смородина золотая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Ribes aurerum Pursh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Солянка Палецкого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(черкез Палецкого)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Salsola Paletzkiana Litv.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Солянка Рихтера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(черкез Рихтера)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Salsola Richteri Karel.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Сосна кедровая сибирская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(кедр сибирский)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Pinus sibirika (Rupr.) Mayr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Сосна обыкновенная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Pinus silvestris 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Туя западная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Thuja occidentalis 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Шелковица белая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Morus alba 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Шелковица черная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Morus nigra 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Яблоня лесная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Malus silvestris (L.) Mill.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Яблоня Палласа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сибирская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Malus Pallasiana Juz.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Ясень ланцетный или зеленый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Fraxinus lanceolata Borkh.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Ясень обыкновенный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Flaxinus excelsior L.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Ясень согдианский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Fraxinus sogdliana Bge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Партию семян, составляющую 1/25 часть от максимальной массы, считают малой партией.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 малой по массе партии отбирают образец семян, составляющий половину установленной массы для среднего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Смешение нескольких малых по массе партий семян одного и того же вида и отбор от них одного среднего образца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Несоблюдение установленной массы средних образцов допускается для семян, собранных с плюсовых деревьев и деревьев особоценных пород. </w:t>
      </w:r>
    </w:p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заготовки,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переработки, хранения, использования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лесных семян и контроля за их качеством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Календарь цветения, созревания и сбора плодов, шишек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семян основных древесных и кустарниковых пород Казахстана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813"/>
        <w:gridCol w:w="1713"/>
        <w:gridCol w:w="1713"/>
        <w:gridCol w:w="1473"/>
        <w:gridCol w:w="2653"/>
      </w:tblGrid>
      <w:tr>
        <w:trPr>
          <w:trHeight w:val="18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(месяцы) 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окраска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зрелых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шишек 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Хвойные 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Ель сибирская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V-VI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VIII-IX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буроватая 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Ель Шренка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коричневая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блестящая 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сибирская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VIII-IX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VIII-IX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желтая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коричневая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Можжевельник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синеватая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голубым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налетом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Можжевельник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зеравшанский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сизоватым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налетом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Можжевельник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туркестанский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блестящим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сизым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налетом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Пихта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сибирская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VIII-IX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кедровая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сибирская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VIII-IX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VIII-IX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серовато-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коричневая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V-VI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X-III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буро-серая,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коричневая,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коричневая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Туя западная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коричнево-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коричневая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Лиственные 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Абрикос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III-IV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VI-VIII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VI-VIII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красновато-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оранжевая,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опущенная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Акация белая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робиния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лжеакация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V-VI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IX-ХII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коричне-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вато-бурая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древовидная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акация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V-VI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VI-VII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VI-VII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желто-бурая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кустарниковая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VI-VII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коричнева-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тые бобы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повислая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VII-VIII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VII-VIII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коричневая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V-VI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VIII-IX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IX-XI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блестящая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Боярышник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V-VI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буровато-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реже желтая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(красная)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VII-VIII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оранжевая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Вишня степная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Вяз гладкий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III-IV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(крылаток)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приземистый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III-IV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IV-V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IV-V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Гледичия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V-VI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IX-ХII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коричневая,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блестящая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VIII-IX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VIII-IX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свидина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лилово-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черешчатый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коричневая,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блестящая,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глянцеватая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Жимолость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V-VI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VIII-IX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VIII-IX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Жимолость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татарская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V-VI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VII-VIII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VII-VIII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оранжевая,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Ива белая,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ветла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V-VI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V-VI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желтовато-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коричневые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коробочки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V-VI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Катальпа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VI-VII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IX-XI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(коробочка)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остролистный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буровато-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коричневая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Клен полевой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VIII-IX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коричнево-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татарский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V-VI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VIII-IX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желтовато-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красновато-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Каштан конский обыкновенный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V-VI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зеленая (коробочка), коричневая, блестящая (семена)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крупнолистная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VI-VII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темно-серая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серая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Липа мелко-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листная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сердцевидная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VI-VII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IX-ХII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коричневая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узколистный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V-VI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мучнисто-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Облепиха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крушиновая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VIII-IX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оранжевая,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желтая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пятнышками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Орех грецкий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VIII-X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коричневая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песочная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(орехов)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Ольха черная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клейкая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III-IV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X-XI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X-XI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красновато-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VII-IX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VII-IX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бархатис-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тая, желто-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ватая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красноватая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Роза собачья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V-VI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оранжево-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Рябина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V-VI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VIII-IX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оранжево-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 белый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III-IV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III-IV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лиловатая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Скумпия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V-VI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VI-VII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VI-VII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серовато-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коричневые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Слива колючая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(терн)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III-IV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VIII-IX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VIII-IX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черно-синяя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растопыренная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(алыча)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III-IV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VIII-IX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VIII-IX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вишнево-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Смородина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золотистая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фиолетовая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Смородина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Солянка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Палецкого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(кара-черкез)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VI-VII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X-XI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Солянка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Рихтера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(черкез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Рихтера)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VI-VII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X-XI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серовато-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серебристая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Тополь баль-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замический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бурые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Тополь белый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(серебристый)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III-IV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V-VI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V-VI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(коробочка)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Тополь черный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(осокорь)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V-VI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V-VI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(коробочка)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Туя западная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соломенно-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крылышки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Шелковица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V-VII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V-VII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пурпурно-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Шелковица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VI-VII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VI-VII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фиолетовая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Яблоня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Сиверса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V-VI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VIII-IX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VIII-IX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иногда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румянцем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зеленый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VIII-IX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IX-XI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желтая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бурая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согдианский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IV-V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IX-X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Примечание: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календаре приведены примерные сроки массового цветения и созревания плодов (шишек), которые при неблагоприятных условиях могут наступать позже. Для сбора семян приведены также ориентировочные сроки. Плоды и сережки акации желтой, берез, тополей и ив собирают несколько раньше наступления полной спелости, т.к. после созревания семена быстро осыпаются.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Плоды ясеня обыкновенного, бересклетов и шиповников для более успешной подготовки семян к посеву так же лучше собирать в несколько недоспелом виде. </w:t>
      </w:r>
    </w:p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заготовки,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переработки, хранения, использования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лесных семян и контроля за их качеством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КНИГА УЧЕТА ЛЕСНЫХ СЕМЯН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Древесная порода __________________видовое название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3073"/>
        <w:gridCol w:w="1393"/>
        <w:gridCol w:w="2633"/>
        <w:gridCol w:w="1873"/>
      </w:tblGrid>
      <w:tr>
        <w:trPr>
          <w:trHeight w:val="225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(приобретения)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(индекс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лесосеменного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лесничества)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(сортовые,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нормальные)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качес-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 семян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2053"/>
        <w:gridCol w:w="1573"/>
        <w:gridCol w:w="1793"/>
        <w:gridCol w:w="1653"/>
        <w:gridCol w:w="171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семян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семян, кг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кг 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всхожес-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(добро-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жизнеспо-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собности)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Примечание: Книга учета лесных семян должна быть пронумерована,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прошнурована и заверена печатью лесовладельца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(лесопользователя) - заготовителя семян </w:t>
      </w:r>
    </w:p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заготовки,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переработки, хранения, использования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лесных семян и контроля за их качеством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Паспорт N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Составлен _______________________________________ 200__г.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(число, месяц)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партию семян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(полное русское и латинское видовое название породы)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массой ___________________________ (__________________________)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(прописью)                     (цифрами)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Данная партия семян заготовлена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(название хозяйства,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заготовившего данную партию, с указанием подчиненности)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Почтовый индекс и адрес хозяйства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Адрес электронной почты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Время сбора семян, плодов, шишек ________________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(месяц,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Место сбора семян, плодов или шишек: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индекс лесосеменного района, подрайона,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государственный лесовладелец, лесничество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 лесосеменного объекта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(ЛСП, ПЛСУ, ВЛСУ, лесосека и пр.)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сортовых или улучшенных семян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номер плантации или участка, квартал, выдел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Таксационная характеристика насаждения, плантации,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 ___________, бонитет ____________, тип леса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 возраста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(молодняки, средневозрастные,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приспевающие, спелые)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Селекционная группа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Лесоводственная ценность семян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(нормальные, улучшенные, сортовые)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Другие сведения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горных условий указать: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высоту над уровнем моря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склон (восточный, западный, северный, южный)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Кем и когда проводились предварительные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насаждений перед массовой заготовкой семян, плодов или шишек______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Каким способом и когда извлекались семена из шишек, тип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шишкосушилки, температура и т.д.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Каким способом и с применением каких механизмов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обескрылены и очищены хвойные семена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Каким способом извлекались семена из сухих и сочных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плодов ____________________________, каким способом очищались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семена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Когда закончена очистка семян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(число, месяц,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Где хранятся семена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(указать подробно: в специальном семенохранилище, приспособленном,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холодном или теплом помещении, в траншее, в погребе, под пологом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другое)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какой таре хранятся семена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(бутыли, мешки, ящики и другое)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какой цели заготовлены семена_______________________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(для посева в своем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хозяйстве, для реализации, для опытных целей и так далее)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Государственный лесовладелец </w:t>
      </w:r>
    </w:p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заготовки,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переработки, хранения, использования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лесных семян и контроля за их качеством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ЭТИКЕТКА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Видовое название породы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Селекционная ценность семян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(нормальные, улучшенные, сортовые)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Лесосеменной район, лесорастительная зона, подзона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Номер квартала, выдела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Категория и номер лесосеменного объекта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Название хозяйства (организации)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Год и месяц заготовки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Номер и дата паспорта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Первоначальная масса партии ________________________________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Число мест и вид тары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Порядковый номер тары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Масса семян в данной таре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(первоначальный и последующий,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 мере использования семян)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Номер удостоверения о кондиционности семян и дата его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_________, класс качества семян ________, срок действия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(при повторной проверки качества семян)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Должность и подпись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ответственного за хранение семян </w:t>
      </w:r>
    </w:p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заготовки,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переработки, хранения, использования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лесных семян и контроля за их качеством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АКТ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отбора средних образцов для определения качества семян,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лесовладельца, лесопользователя)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(область, район,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200__г. _____________________________________ мною, уполномоченным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(месяц число)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отбору образцов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(должность, 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участии членов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(фамилия, имя, отчество, должность каждого)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присутствии_____________________________________________________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(представитель территориального органа в области лесного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охотничьего хозяйства)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 осмотр семян и отбор средних образцов от следующих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партий, хранящихся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(место хранения)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733"/>
        <w:gridCol w:w="1313"/>
        <w:gridCol w:w="2473"/>
        <w:gridCol w:w="1273"/>
        <w:gridCol w:w="1253"/>
        <w:gridCol w:w="1733"/>
      </w:tblGrid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порядку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заго-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товки 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(собственные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нужды,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др.)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номера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633"/>
        <w:gridCol w:w="2153"/>
        <w:gridCol w:w="2193"/>
        <w:gridCol w:w="2913"/>
      </w:tblGrid>
      <w:tr>
        <w:trPr>
          <w:trHeight w:val="45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(откуда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когда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чены семена)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образца, г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подвергают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анализу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выдавшей этот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 </w:t>
            </w:r>
          </w:p>
        </w:tc>
      </w:tr>
      <w:tr>
        <w:trPr>
          <w:trHeight w:val="45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45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Образцы направлены на (в)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специализированной организации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определения качества лесных семян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Лицо, уполномоченное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 отбору образцов,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 </w:t>
      </w:r>
      <w:r>
        <w:rPr>
          <w:rFonts w:ascii="Times New Roman"/>
          <w:b w:val="false"/>
          <w:i/>
          <w:color w:val="000000"/>
          <w:sz w:val="28"/>
        </w:rPr>
        <w:t xml:space="preserve">должность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Ф.И.О.,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Подписи членов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Гарантии: отбор образцов семян произведен в соответствии с ГОСТ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13056.1-67, обеспеченность условий хранения семян,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сохранность партий от смешения и засорения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гарантирует </w:t>
      </w:r>
      <w:r>
        <w:rPr>
          <w:rFonts w:ascii="Times New Roman"/>
          <w:b w:val="false"/>
          <w:i w:val="false"/>
          <w:color w:val="000000"/>
          <w:sz w:val="28"/>
        </w:rPr>
        <w:t xml:space="preserve">.   (наименование лесовладельца, лесопользователя)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Лесовладелец, (лесопользователь)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Ф.И.О.,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Лицо, ответственное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хранение семян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(должность)                                 Ф.И.О.,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лесного хозяйства                  Ф.И.О, подпись </w:t>
      </w:r>
    </w:p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заготовки,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переработки, хранения, использования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лесных семян и контроля за их качеством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Особенности сбора, переработки и хранения шишек,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плодов и семян различных видов деревьев и кустарников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1986"/>
        <w:gridCol w:w="1934"/>
        <w:gridCol w:w="4313"/>
        <w:gridCol w:w="1079"/>
        <w:gridCol w:w="1643"/>
        <w:gridCol w:w="1643"/>
      </w:tblGrid>
      <w:tr>
        <w:trPr>
          <w:trHeight w:val="9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шишек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плодов 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шишек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плодов.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семян </w:t>
            </w:r>
          </w:p>
        </w:tc>
        <w:tc>
          <w:tcPr>
            <w:tcW w:w="4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семян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Ель сибирская, ель Шренка или тяньшанская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шишек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 при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побурении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селекци-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онно-семе-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новодческих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растущих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ВЛСУ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лесосеках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шишек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срублен-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извлекают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шишек в шишко-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сушилках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30-40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до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раскрытия шишек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далее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полного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раскрытия.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Возможна сушка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шишек в солнечных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шишкосушилках.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Извлеченные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обескрыливаются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обескрыливате-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лях, семеочисти-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  машинах,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водным способом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вручную,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затем отвеиваются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веялках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вручную на ветру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укупо-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литров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6-7,5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Лиственница сибирская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шишки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насту-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пления 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зрелос-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семян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селек-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нормаль-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насаж-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Шишки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вручную,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очесывают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шишкоснима-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деревянными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шишек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срублен-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вьев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ВЛСУ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лесосеках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нормаль-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насаждениях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извлекают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предварительно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просушенных шишек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шишкосушилках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температуре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 начале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раскрытия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первых шишек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дальнейшем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(не более)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полного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раскрытия.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 сушить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шишки в солнечных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шишкосушилках.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Извлеченные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обескрыли-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обескрыливателях,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семеноочиститель-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машинах,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водным способом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вручную,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отвеивают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веялках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вручную на ветру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укупо-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литров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4-5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8-9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Можжевельник обыкновенный, зершанская,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туркестанская и др .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шишкоягоды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спелости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(характер-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окраска)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морозов,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вручную.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замо-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шишкоягоды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осыпаться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Шишкоягоды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замачивают на 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 в воде или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0,5 %-ном растворе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марганцовокислого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калия, затем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минают деревянными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пестами в кадках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перетирают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двумя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ребристыми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досками,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решетах или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семеочистительных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машинах. Затем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отмывают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водой и высушивают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решетах,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рассыпая тонким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слоем 1,5-2 см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8-10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Пихта сибирская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шишки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-семеновод-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нормаль-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насаж-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 они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начнут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сыпаться.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лесосе-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 возмо-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 сбор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шишек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срубленных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Шишки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дозревания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рассыпают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хорошо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проветриваемых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перелопачивают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1-2 раза в день.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Извлекать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шишек рекомен-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дуется на машине.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отсутствии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раскрывшиеся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шишки обмола-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чивают вручную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мешках,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отделяют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чешуек и стержней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решетах,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обескрыливают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отвеивают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укупо-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литров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11-12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Сосна кедровая сибирская (кедр сибирский)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шишки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(созревшие)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сбивая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отряхи-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колотушки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ветвям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дерева.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шишек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земли,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снега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Шишки дробят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очищают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примесей на маши-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молотильные аппа-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раты.  При отсут-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машин шишки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дробят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деревянными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обмолачивают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молотилками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изогнутыми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палками.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очищают на грохо-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тах, решетах,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веялках.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просушивают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солнце слоем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10-15 см. Большие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партии сушат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сушилках.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24-25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сухих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хладных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ямах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лойками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шеях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2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-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Сосна обыкновенная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шишки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сбор) 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объектах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ПЛСБ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срубленных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ВЛСУ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лесосеках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извлекают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шишек в шишко-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сушилках при тем-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пературе 50-60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Шишки ранних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сборов для полного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дозревания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помещают в хорошо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проветриваемые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на 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месяца, периоди-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перемешивают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перерабатывают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чем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1-3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закладки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обескрыли-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вают механическим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водным опрыскива-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и отвеивают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стек-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укупо-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л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5-6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6-7,5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Туя западная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шишки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сразу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созревании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Шишки просушивают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сухом помещении,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рассыпав на полу,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брезенте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стеллажах,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ворошат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ускорения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выпадения семян.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4-10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Абрикос обыкновенный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сразу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созревании,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обрывая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ветвей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вручную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массо-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созре-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отряхивая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пологи.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Косточки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извлекают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плодов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1-2 дней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вручную,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взрезывая плоды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небольших партий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семян, или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косточковыбивных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больших партий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Косточки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просушивают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воздухе, рассыпав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слоем 4-5 см,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зерносушилках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температуре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выше 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10-17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хладных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лее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песком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8-12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Аморфа кустарниковая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плодоносные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осенью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рукавицах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Кисти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просушивают,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обмолачивают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очищают на решетах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(высев 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дится нераскры-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вающимися бобами)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60-70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укупо-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ларях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11-12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Береза повислая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объектах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ПЛСБ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сережки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обрывая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срезая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секаторами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сучкоре-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10-15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(когда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сгибании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сережек они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начнут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рассыпать-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сережек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срубленных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ВЛСУ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лесосеках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Сережки просуши-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вают в хорошо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проветриваемых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рассыпав слоем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см или подвесив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пучках вместе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веточками. Просу-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шенные сережки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ворошат граблями,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перетирают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перетряхивают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мешках; пучки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сережками окола-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чивают.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Листья, веточки,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стержни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крупные примеси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удаляют, просеивая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и чешуйки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решета.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чешуек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березы можно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очищать на ситах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круглыми отвер-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стиями 2-3 мм.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больших партий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перерабаты-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сережки 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обескрыливанием)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семеочистительных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машинах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- 90;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30-40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укупо-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хло-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ристым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рыхлыми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бумагой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7-8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Береза пушистая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сережки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обрывая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срезая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секаторами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сучко-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Созревшие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 висят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дереве,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поэтому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торопиться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Также, как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березы повислой.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- 90;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30-40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лой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Бирючина обыкновенная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вручную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фазе 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зрелости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Ягоды протирают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решетах,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отмывают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просушивают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решетах, рассыпав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слоем 1,5-2 см,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отвеивают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ягоды протирают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решета.,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остатками мезги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просушивают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отсеивают.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Большие партии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плодов можно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перерабатывать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семеочистительных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машинах с после-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дующей отмывкой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семян.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8-18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укупо-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мешках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8-10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Боярышник: колючий, или обыкновенный;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кроваво-красный; однопестичный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раннеосен-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посева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когда они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зрелого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окраску;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спелости.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секаторов,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резаков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шестах,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лестниц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перетирают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плодотерках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вручную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решетах, разминают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пестами в кадках.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больших партий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могут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семеочистительные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машины.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отмывают, просу-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шивают, рассыпав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слоем 2-3 см,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отвеивают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10-12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Бузина: кистистая, или обыкновенная, красная; черная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Кисти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спелости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срезают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секаторами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корзины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достланные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пологи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перетирают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деревянными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пестами в кадках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 корытах,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протирают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обрабатывают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плодотерках.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отмывают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просушивают,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рассыпав слоем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см на рамах,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обтянутых мешко-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виной,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отвеивают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- 2-6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укупо-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8-10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Вишня: кустарниковая, вишарник; степная; обыкновенная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зрелые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вручную,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обрывая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ветвей.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плодовых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плодосбо-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машину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Косточки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извлекают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косточковыбивных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машинах или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плодотерках.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небольших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косточки выделяют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вручную или плоды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раздавливают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кадках,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косточки отмывают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мякоти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решетах.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Перерабатывают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1-2 дней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сбора.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просушивают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решетах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толщине слоя 2-4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см, если они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высеву сразу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сбора,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отвеивают.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Большие партии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готовят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получением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плодов побочной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(пюре,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соков) не горячим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способом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Вишня: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12-15;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12-20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(ларях)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10-12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Вяз: гладкий; листоватый, берест, или карагач;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перисто-ветвистый; шершавый, или горный ильм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пожелтения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крылаток.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очищают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примесей, 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почвы - 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комочков земли,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этого решета.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Затем плоды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просушивают,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рассыпав слоем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3-5 см.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высева 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обескрыленными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можно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обрабатывать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семеочистительных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протирать вручную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решета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мелкими ячейками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отвеивать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веялках или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ветру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50-70;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40-50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высева-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укупо-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хло-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ристым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(100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бутыли)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4-6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Гледичия обыкновенная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созревшие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деревьев.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просушивают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продуваемом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месте на солнце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 шишкосушилке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температуре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обрабатывают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семеочистительных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обмолачивают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молотилке,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вручную легкими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палками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брезенте.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очищают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примесей на веялке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20-25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(ларях)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4-5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11-12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Груша обыкновенная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собирают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зрелости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деревьев.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заготовке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небольших партий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плоды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разминают пестами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кадках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протирают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решетах.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отмывают водой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обычно в 2 приема,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просушивают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рамах, обтянутых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мешковиной,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разложив слоем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см, отвеивают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сортируют.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Применяют и сухой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извлечения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семян: плоды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мелкие части,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высушивают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солнце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размельченную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массу перетирают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просеивают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решето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Большие партии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готовят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одновременным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получением соков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пюре 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горячим способом)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укупо-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весны)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Дерен: белый; кроваво-красный, или свидина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вручную,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обрывая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стряхи-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зрелости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протирают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решета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обрабатывают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плодотерке.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освобождаютот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мезги отмывкой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воде, просуши-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вают на решетах,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рассыпав слоем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 см,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отвеивают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10-25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(ларях)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10-12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Дуб: красный; черешчатый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желуди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опадении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несколько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одном и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3-5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виду, что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опадают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преимущест-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поврежден-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желуди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Собранные желуди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слегка просушива-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ют, расстилая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слоем до 15 см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перемешивая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деревянными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лопатами. Затем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очищают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мелкого сора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грохотах.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закладки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зимнее хранение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траншеи хранят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 60-70 %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(подвалы, погреба)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90-95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снегу;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желу-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дах;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Жимолость: Маака; обыкновенная; татарская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ягоды вруч-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ветвей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перетирают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решетах,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плодотерках,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семеочистительных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раздавливают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кадках пестами.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отмывают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мякоти водой,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просушивают,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рассыпав слоем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1-1,5 см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рамах, обтянутых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мешковиной,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отвеивают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3-9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кнутой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мешках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10-12;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-8;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Маака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- 8-10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Ива белая, серебристая, ветла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сережки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обрывая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срезая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секаторами.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сбору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приступают,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когда нач-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 раскры-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коробочки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сережки расклады-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вают в сухом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проветриваемом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помещении слоем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 сережки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дозревания.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 дня, когда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большая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раскроется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выпустит пушок,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обрабатывают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семеочистительных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протирают вручную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металлических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отверстиями 2х2,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затем 1-х1,5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мм, повторяя этот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2-3 раза.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невозможности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ближайшие 15-20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просушивают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влажности 6-7 %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  комнатной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5-6 ч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4,5-5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герме-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укупо-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хлористым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негашеной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известью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6-7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Калина обыкновенная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созревшие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обрывая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ветвей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обрабатывают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плодотерках,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протирают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решетах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раздавливают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деревянными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пестами.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(косточки)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мякоти отделяют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промывая водой,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просушивают 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решетах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толщине слоя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1,5-2 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отвеивают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8-10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-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мешках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8-10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Карагана древовидная или желтая акация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соби-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рают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растрес-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ошмы-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гивания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ветвей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палкой дли-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0,5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пологи или,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обрывая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руками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Бобы рассыпают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пологи слоем 4-6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в продуваемом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месте, но не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солнце и сушат,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вороша граблями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тех пор, пока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раскроются 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бобы. Чтобы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отскакивали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сторону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растрескивании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плодов, последние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покрывают мелкой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сеткой. От створок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прочих примесей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очищают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веялке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укупо-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тару.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рях).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мешках.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11-12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Катальпа бигнониевидная, или обыкновенная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фазе 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зрелости,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обрывая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срезая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секаторами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слегка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просушивают 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извлечения 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обрабатывают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машине, обмолачи-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вают на молотилке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перетирают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решетах и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отвеивают.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22-25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ящи-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рях),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мешках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Клен ложноплатановый, или явор, белый; полевой;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остролистый или платановый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фазе 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зрелости.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Крылатки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срезают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секаторами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сучкоре-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зами, отря-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хивают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подостлан-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пологи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очищенную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 сме-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тая в кучи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очищают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вручную от плодо-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ножек, мелких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ветвей, листьев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примесей,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 грохоте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решетах и просу-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шивают, разложив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слоем 5-10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уменьшения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семян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удобства их высева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можно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обескрыливать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семеочистительных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машинах или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молотилках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отвеиванием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70-90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ящи-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мешках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10-12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Конский каштан обыкновенный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соби-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рают с зем-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заморозков,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когда опа-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становится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массовым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Коробочки слегка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просушивают,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сыпав слоем 8-10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под навесом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сухую, рыхлую,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возможности песча-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почву, 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 перелопа-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чивая.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Просушивание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 до тех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пор, когда 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коробочки раскро-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и освободят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90-95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слегка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шеях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Липа: крупнолистная; мелколистная, или сердцевидная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соби-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рают с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тущих дере-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вьев, обры-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вручную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срезая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кисти вмес-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с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цветниками;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шестами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разостлан-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пологи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зимой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кучи.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очищают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плодоножек,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прицветников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примесей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вручную, перетирая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неполно насы-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панных мешках,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просушивают,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разложив слоем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5-10 см, и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отвеивают.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Осенние посевы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 свеже-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собранными,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непросушенными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семенами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- 70;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50-90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укупо-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баках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10-12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Лох узколистный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собирают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обрывая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вручную.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отделения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косточек плоды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перетирают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плодотерках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решетах, косточки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отмывают водой,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просушивают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решетах, разложив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слоем 2,5-3 см,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отвеивают.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Большие партии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косточек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обрабатывают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молотилках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30-45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(ларях)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Облепиха крушиновидная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сбивая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подостлан-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пологи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(чтобы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избежать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каротина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витамина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С),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мороженном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срезая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складывая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в крытые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шалаши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Промороженные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отделяют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веток обмолачива-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нием, после 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очищают от 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 отвеиванием.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(косточек) плоды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обрабатывают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плодотерке,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раздавливают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кадках, протирают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решетах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отмывкой водой.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получении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сока плоды отжи-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мают на прессе,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выжимки разбавляют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водой и косточки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извлекают указан-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выше способом.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отмытые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просушивают,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рассыпав слоем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1-1,5 см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отвеивают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вило,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укупо-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10-14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Ольха черная, или клейкая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шишки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обрывая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срезая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секаторами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обивая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шестами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подостлан-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пологи.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снега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шишек плоды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извлекают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шишкосушилках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40-45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 течение 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суток или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отапливаемом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5-6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суток, разложив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шишки слоем 3-5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на полу или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перелопачивая 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раза в день.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Плоды, собранные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поверхности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воды, высевают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сразу после сбора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бре)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укупо-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бутылях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5-7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Орех грецкий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собирают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земли.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ускорения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встряхи-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ветвей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шестами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крючками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конце.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очищают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околоплодника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орехоочистительных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вручную.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полной очистки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примесей орехи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промывают водой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кадках, чанах,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бочках и просуши-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вают под навесом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 сараях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3-5 дней,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рассыпав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решетах слоем 5-6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см, либо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плетеных коробках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высотой до 1 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шириной 0,8 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двускатной крышей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70-80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хладных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1:3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объему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11-12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Осина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сережки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срубленных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обрывая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вручную.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Вылет 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происходит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нескольких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сбору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приступают,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когда нач-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 растре-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скиваться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коробочки.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Плоды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созревания,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обрывая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ветвей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дозревания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сережки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рассыпают слоем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 см в сухом,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проветриваемом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брезенте на полу,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фанерных листах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перемешивают.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1-2 дня,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когда большая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коробочек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раскроется,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выделяя семена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летучками, сережки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протирают на ситах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отверстиями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1-1, 5х1-1,5 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должны проходить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осины.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этого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размельченные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коробочек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пушком снова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подсушивают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3-4 ч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вторично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обрабатывают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к месту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подвозят в ящиках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корзинах.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Косточки извлекают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после сбора,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вручную разрезая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плоды, отмывают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воде, просушивают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решетах слоем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около 5 см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отвеивают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             10-35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сеянные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хранят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хладных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укупо-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гашеной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(ларях)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 1-2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5-6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 10-12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Роза: иглистая; коричневая; морщинистая; собачья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обрывают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ветвей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вручную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обрабатывают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плодотерках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семеочистительных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Небольшие партии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протирают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решетах, перети-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рают в кадках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деревянными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пестами.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мезги отмывают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водой, просушивают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решетах, разло-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 слоем 1,5-2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см, и отвеивают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чья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-5-15;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40-50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(ларях)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10-12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Рябина: обыкновенная; тяньшанская; сибирская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Кисти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вручную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обрезают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секаторами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сучко-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фазе 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зрелости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подостлан-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полог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Собранные плоды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очищают от 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 и обрабатывают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семеочиститель-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машинах,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плодотерке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протирают вручную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решета.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Можно использовать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мясорубки.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отмывают от мякоти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водой, просушива-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ют, разложив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рамах, обтянутых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мешковиной, слоем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0,5-1 см, 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отвеивают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укупо-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мешках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9-10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Саксаул: белый; черный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соби-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рают,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они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побуреют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довольно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избежании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ветре-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погоде.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Крылатки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ошмыгивают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вручную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пологи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корзины.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обламывать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ветви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саксаула.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просушивают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солнце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пологах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1-2 дней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влажности 6-7 %,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разложив слоем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см и перелопа-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чивая каждый час.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ночь плоды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брезентом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хоро-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ллажах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пачивая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неделю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посева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6-7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Скумпия кожевенная, или желтинник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соби-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рают сразу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созрева-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в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роткие сро-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вручную,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ошмыгивая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обрывая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на подо-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стланные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пологи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Метелки слегка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подсушивают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брезенте и обмола-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чивают на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молотилке,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небольших количес-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твах - вручную.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отвеивают.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большом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количестве пустых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их отмывают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водой,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полнозернистые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просушивают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15-45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стек-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укупо-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бутылях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Слива: домашняя; растопыренная (алыча); колючая, терн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соби-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рают вруч-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ную, обры-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с 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вей 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созревания.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Косточки извлекают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плодов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косточковыбивных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машинах.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небольших количес-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твах  взрезывают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вручную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обрабатывают 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плодотерке,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разминают пестами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кадках. Затем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косточки отмывают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воде на решетах,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просушивают,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разложив слоем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3-5 см,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отвеивают.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Большие партии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готовят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получением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плодов побочной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- пюре,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соков (не горячим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способом)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8-10,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хладных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(ларях)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9-10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Смородина: золотая; черная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вручную,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обрывая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ветвей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кустов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стряхивая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пологи.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Ягоды перетирают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кадках деревян-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пестами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протирают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решетах.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отмывают в кадках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водой, удаляя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всплывающую мезгу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пустые семена.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плодов на соки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ягоды отжимают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прессе, выжимки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разбавляют водой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семена отмывают.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Отмытые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просушивают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рамах, обтянутых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мешковиной, слоем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0,5-1 см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отвеивают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- 2-4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укупо-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мешках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10-14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Солянка: Палецкого, кара-черкез (черкез Палецкого);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Рихтера, черкез, геок-черкез (черкез Рихтера)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крылатки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вручную,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ошмыгивая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ветвей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пологи.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обламывание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ветвей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плодов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тщательно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просушивают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2-4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проветриваемом,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затененном месте,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рассыпав слоем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см и перемеши-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каждый час.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ночь плоды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брезентом.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Просушенные плоды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очищают от 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 на решетах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отвеивают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хорошо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ривае-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пачивая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неделю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6-7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Тополь: белый, или серебристый; черный, или осокорь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Сережки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вручную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ветвей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сбору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приступают,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когда начи-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растрески-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коробочки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 воздухе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появляются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летучки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дозревания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сережки рассыпают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сухом проветри-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ваемом помещении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брезенте или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листах фанеры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слоем в 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сережки.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2-3 дня,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когда большая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коробочек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раскроется,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выделяя летучки,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сережки перераба-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тывают для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семян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семеочистительных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машинах или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машин)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протирают руками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металлических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ситах с отверс-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тиями в 2х2 мм.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Сережки тополя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белого протирают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сите 1 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тополя черного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первой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просушивают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дня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перерабатывают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вторично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-4-11;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3,5-12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вскоре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укупо-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шив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7-8 %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гашеной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до 1 г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-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Хеномелес японский, или айва японская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собирают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зрелости,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обрывая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ветвей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вручную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измельчают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плодотерках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потирают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решетах.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отмывают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мезги,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просушивают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решетах, разложив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слоем 1,5-2 см,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отвеивают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герме-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укупо-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бутылях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Шелковица: белая, черная, тут, шовкун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Соплодия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отряхивают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пологи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ветвей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однодомных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 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ских,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тущих рядом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мужскими.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Ввиду неод-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новременно-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созрева-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несколько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Соплодия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перерабатывают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сбора.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извлечения 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раздавливают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(используя сок)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вручную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наполовину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протирают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сито. Прошедшие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отверстия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сита семена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мывают несколько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водой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просушивают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 (под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навесом)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рамах, обтянутых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мешковиной,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разложив слоем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см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перемешивая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каждые 3-4 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Когда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станут сыпучими,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слой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увеличивают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 см. Сушку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постоянной массы,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взвешивая пробы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каждые 2-3 дня,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чего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отсеивают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герме-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укупо-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хладном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8-10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Яблоня: домашняя или культурная; лесная; палласа,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сибирская; сливолистная или китайская, ягодная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собирают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фазе 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зрелости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отряхивая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ветвей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землю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крючками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длинных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шестах.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заготовке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без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побочной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плоды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дробят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плододробилках,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плодотерках,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перетирают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решетах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разминают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кадках пестами.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измельченной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массы -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отмывают водой,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просушивают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рамах, обтянутых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мешковиной,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разложив слоем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см, и отвеивают.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небольших партий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применяют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сухой способ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Большие партии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готовят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плодов пюре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соков (не горячим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способом)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Яблоня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-0,4-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сибир-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ниях;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укупо-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кальцием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3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8-10 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Ясень: ланцетный, или зеленый; обыкновенный;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пенсильванский, согдианский 
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собирают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обрывая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срезая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секаторами,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сучкоре-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отряхивают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землю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пологи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очищен-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от сора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собирают,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кучи.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весен-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посева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луч-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 собирать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недозрелыми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побурения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крылаток)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очищают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вручную от плодо-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ножек, мелких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веточек, листьев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прочих примесей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 грохоте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решетах и просу-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шивают, разложив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слоем 5-10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уменьшения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семян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удобства высева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можно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обескрыливать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семеочистительных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машинах или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молотилке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отвеиванием 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примесей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Ясень: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75-85;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75-80;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чжур-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-80;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65-95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ящи-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см,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мешках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10-12 </w:t>
            </w:r>
          </w:p>
        </w:tc>
      </w:tr>
    </w:tbl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заготовки,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переработки, хранения, использования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лесных семян и контроля за их качеством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Особенности проведения предпосевной обработки семян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в зависимости от пород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1833"/>
        <w:gridCol w:w="3293"/>
        <w:gridCol w:w="3313"/>
        <w:gridCol w:w="2653"/>
      </w:tblGrid>
      <w:tr>
        <w:trPr>
          <w:trHeight w:val="45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Способы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к посеву 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стиму-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прорастания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всхожести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осеннему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весеннему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Абрикос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посеве за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до устой-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чивых морозов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стратифици-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позднеосен-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посеве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 помещениях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ящиках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песком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влажном песке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ящиках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90-100 дней,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зимних непро-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чивают в воде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темпера-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туре 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третьи сутки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заливают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дой при тем-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пературе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Затем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руют в ящиках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песком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 до 35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Смесь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перелопачи-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вают 2-3 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день.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Прорастание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начинается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12-15-й день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высочай-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тавливают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Намачивают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2-3 дней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никовая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подготав-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ливают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Намачивают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воде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Арония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плодная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подготав-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ливают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Намачивают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2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растворе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марганцово-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кислого калия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(0,5 %), затем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дней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повислая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тая)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раннелетнем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посеве предва-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рительно намачи-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вают семена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накле-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вывания,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позднеосеннем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зимнем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подготавливают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Предварительно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намачивают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наклеивания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(2-3 суток)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высевают сухими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Проводят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снегование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намоченных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суток семян.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снегования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дней.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Стратифициру-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 в ящиках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помещениях  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(около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протравливают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ТМТД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фентиурамом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Обрабатывают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6 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0,005 %-ным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сернокислого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кобальта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(CoSO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0,001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молибдена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Протравливают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0,5 %-ном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марганцово-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 2 часа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пушистая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Предварительно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намачивают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2 суток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высевают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сухими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Проводят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снегование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стратифи-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кацию предва-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замоченных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(около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 с пес-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замоченные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прора-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щивают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наклевывания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кучах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брезенте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Протравливают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ТМТД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фентиурамом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Замачивают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суток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Замачивают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суток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венная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подготавли-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вают при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 не 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сентября;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позднего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посева страти-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фицируют 30 дней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ящиках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песком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80-90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чивают в воде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2 суток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Боярыш-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колючий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(обыкно-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высевают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Намачивают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12-24 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45 %-ном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растворе серной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промывают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180-240 дней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температурой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до 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Боярыш-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высевают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сразу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при тем-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пературе от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160-260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дней, периоди-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увлажняя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перемешивая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Боярыш-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однопес-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тичный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сразу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года и высе-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вают следующей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осенью.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стратификацией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намачивают 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высевают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Вишня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вишня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степная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момента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посева све-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жесобранные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подсушенные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в 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или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прохладном поме-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щении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помещениях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 зимних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непромерзающих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сбора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120-180 дней)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гладкий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Высевают сразу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сбора 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 или замачи-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вают 2 часа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подсушивают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Гледичия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лючковая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стратифи-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цируют с момента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до посева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 с песком.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раннеосенний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 сухими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семенами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ошпари-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вают крутым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кипятком (90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затем оставляют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остывшей воде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 ч.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ношение воды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3:1.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набухшие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обрабатывают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Ошпаривание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серной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венная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посеве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месяца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морозов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подготавливают,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поздних посевах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сбора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Предварительно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замоченные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2 суток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стратифи-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цируют в зимних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непромерзающих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или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стратификации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дней в песке,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дней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торфяной крошке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Нестратифици-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намачивают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0,002 %-ном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гиббереллина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суток,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смешивают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прорастают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6-7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Протравливают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ТМТД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фентиурамом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сразу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сбора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посева. Возможен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 сразу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сбора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помещениях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 с песком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или сразу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сбора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летних, а затем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зимних непро-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траншеях, 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240-270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Проводят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снегование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15 дней,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затем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руют 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при тем-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пературе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до 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чатый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подготав-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ливают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зимнего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 с песком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требуют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сибир-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подготав-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ливают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Замачивают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воде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9-12 часов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Проводят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снегование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замоченных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60-90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Намачивают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водном 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марганцо-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вокислого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2 ч,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протравливают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ТМТД, фенти-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урамом, БМК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фунда-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золом 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чивают в 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растворах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микроэлемен-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сернокислого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кобальта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(0,03 %),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сернокислой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 (0,03 %)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смеси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марганцово-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калия, борной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серно-кислых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меди, цинка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кобальта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0,002 %)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12-18 часов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Шренка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(тянь-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высевают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Снегование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варительно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сутки замоченных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воде семян.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снегования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1-1,5 месяца.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снегования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протравливают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0,5 %-ном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растворе KMnO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минут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замачивают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35-40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выдерживают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Затем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протравливают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0,5 %-ном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KMnO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минут,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подсушивают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тени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сыпучести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высевают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венная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зимних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непромерзающих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или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 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60-90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промерзающих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или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от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50-60 дней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снегование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мешочках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посевом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стратифициру-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 в опилках,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перемешивая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 увлажняя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раза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неделю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 до 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18-20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наклевываются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венная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стратифика-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свежесобран-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семян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 траншеях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всходы появля-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через год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сразу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сначала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летних, а затем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зимних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непромерзающих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или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сначала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потом зиму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пониженной 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температуре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желтая)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Замачивают 5 ч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воде комнатной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снегование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выдерживание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леднике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дней.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Каштан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Подготавливают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зимних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непромерзающих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выдерживают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несколько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перемешивая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увлажняя,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наклевывания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(явор,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Раннеосенние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посевы 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дят без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товки семян,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поздних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 траншеях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момента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посева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сначала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45 дней,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затем выдер-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живают 45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снегом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замачивают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3 суток,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затем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сначала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 до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дней, а затем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при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 в снегу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45-60 дней.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Замачивают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3 %-ном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молибден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24 ч,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затем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помещают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раза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на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в теплую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 35 до 38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С) и холодную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(~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C) воду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Протравливают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ТМТД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фентиурамом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Раннеосенний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 производят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подготовки,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позднеосен-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посева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страти-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 траншеях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момента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посева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промерзающих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траншеях.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45-60 дней.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руют в снегу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(переслаивая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снегом)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45-60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теплой (40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выдерживают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брезентом.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песком,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перемешивая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увлажняя,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около 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наклевываются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7-й день.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Протравливают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ТМТД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фентиурамом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полевой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сбора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 траншеях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45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посева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сначала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летних, а затем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зимних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промерзающих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траншеях.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150-180 дней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замачивают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дня и 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сначала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 до 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затем при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30-60 дней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бристый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высевают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Высевают сразу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сбора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 мая -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июне)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засушливую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полив посевов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(неклен,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клен)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 траншеях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момента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посева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осени в зимних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непромерзающих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 семена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песком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увлажняя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перемешивая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каждые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 дня.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увлажнение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прекращают,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снижают до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2-й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снова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увлажняют,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поднимают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этого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18-20-й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прорастают.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длительность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листный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30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выдерживают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снегом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1 месяца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листная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страти-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фицируют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сбора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 траншеях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 ящиках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песком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дней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сначала в 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или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помещениях,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затем в зимних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непромерзающих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от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стратификации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180 дней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листная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стратифи-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цируют сразу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сбора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 траншеях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посева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стратифи-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цируют в летних,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потом в зимних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непромерзающих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замачивают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дней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воде, затем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дней 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темпера-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туре от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60-90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темпера-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туре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90-120 дней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бирская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Намачивают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9-12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и снегова-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1-1,5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протравливание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0,5 %-ном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KMnO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замачивают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0,004 %-ном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марганцово-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+ 26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мешочках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(слоем 1,5-2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см) пересы-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пают мокрыми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опилками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выдерживают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намачивают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0,5 %-ном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бромистого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0,05 %-ном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колхицина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30 ч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посева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намачивают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слабом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известковом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(200-250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 воды)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листный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раннеосеннем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посеве сразу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сбора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подготавливают;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позднем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посеве стратифи-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цируют в 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сбора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посева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зимних непромер-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зающих траншеях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 помещениях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температуре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16 до 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замоченные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4 суток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90-120 дней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горячей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(50-60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оставляют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сутки. Затем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стратифициру-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 в ящиках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помещении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16 до 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Прорастание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начинается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15-20-й день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Миндаль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помещениях или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30-60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виргин-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посеве за 1,5-2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замерзания почвы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помещении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до 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дней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Обрабатывают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серной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кислотой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30-50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воде, а потом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стратифициру-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90-120 дней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посеве за 1,5-2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замерзания почвы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помещении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до 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дней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танский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Свежесобранные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ушедшие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глубокий покой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высевают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подготовки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августа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Летние посева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прошлогодними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глубокого покоя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производят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июле - начале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ровидный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половины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Облепиха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посеве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позднее чем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месяц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замерзания почвы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 с песком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помещении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90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температуре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Замачивают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воде 3 суток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стратифици-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руют в поме-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щении 30 дней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грецкий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подготавливают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песке в помеще-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30-45 дней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за 5-7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вымачивают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воде горных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мешках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от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100-120 дней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Пихта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сибир-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 с песком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замоченные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дней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снегование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замоченных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30 дней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Робиния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лжеака-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акация)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высевают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стратифи-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цируют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ошпаривают водой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температуре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80-85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 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вляют до остыва-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перемешивая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первые 15-20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ненабухшие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отделяют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решетах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повторяют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собачья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посеве семян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недозрелых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плодов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от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 ящиках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песком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210-240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семена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недозрелых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Рябина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венная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 траншеях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 помещении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момента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посева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от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влажном песке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90-120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дней, затем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вносят под снег.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150-180 дней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Нестратифици-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замачивают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0,002 %-ном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гиббереллина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суток, затем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смешивают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Прорастают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7 дней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черный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зимнем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посеве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венная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 с песком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помещении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от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 течении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дней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Замачивают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воде 10-15 ч,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затем выдер-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живают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опилках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торфе 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2-8 дней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домашняя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 траншеях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непромерзающих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150 дней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(терн)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раннелетних,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посевах,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поздних посевах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 траншеях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момента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посева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прошлогодние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- 80 дней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помещении сразу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сбора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150-180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или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зимних непромер-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зающих траншеях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180-210 дней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пыренная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(алыча)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сразу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в 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посева. 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прошлогоднего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- 60-90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 траншеях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сразу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сбора, а затем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непромерзающих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120-170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или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дней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 траншеях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45-60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90-120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замачивают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воде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24 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Затем страти-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фицируют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12 до 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С, 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перемешивая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увлажняя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стратифи-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(плюсовых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минусовых)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подготовляют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черная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 траншеях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45-60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90-120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кедровая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сибир-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подготавлива-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ют, только 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чивают в 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%-ном растворе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марганцовокисло-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калия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замачива-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 предваритель-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в течение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суток, смешивают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влажным пес-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ком, опилками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торфяной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крошкой, поме-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щают в ящиках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снег или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холодное помеще-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при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2-3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посева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Подготовляются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хранении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зимних непромер-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зающих траншеях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в ящи-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 в смеси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песком (1:2)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слоем 20 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увлажняют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полной влаго-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ставят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шишкосушилку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темпера-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туре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ч, затем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выносят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снег.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этого снова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увлажняют,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ставят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шишкосушилку,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затем выно-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сят под снег.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дву-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проходят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стратификацию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10-11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Протравливают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ТМТД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фентиурамом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крымская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высевают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Замачивают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9-12 ч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венная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Замачивают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9-12 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Применяют снего-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сухих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намоченных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в мешочках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зама-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чивают,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выдерживают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влажном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наклевывания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переносят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снег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микоризацию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чистой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микоризо-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масляника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Замачивают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24 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растворе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сернокислого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цинка концен-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трацией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(0,1 %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ниже), борной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(0,025 %)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гетероаук-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сина (0,01 %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ниже)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Обрабатывают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ультразвуком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частотой 22,5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кГц и мощнос-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 15 Вт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мин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(посев сразу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сбора)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(посев сразу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сбора)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западная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Проводят снего-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намоченных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Фисташка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высевают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замачива-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 12-15 ч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теплой воде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С), затем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ящиках с песком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(1:3) или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30-40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замачивают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12-15 ч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теплой воде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подвешивают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теплом месте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смачивают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9-12 дней,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прорастания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Черемуха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венная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от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150-180 дней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Яблоня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лесная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Замачивают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воде в течение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суток, а затем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стратифицируют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температуре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песке, торфе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опилках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75-105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Нестратифици-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замачивают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0,002 %-ном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гиббереллина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суток, затем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смешивают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прорастают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6-7 день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 траншеях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июня до посева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несколько недо-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зрелые семена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сначала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до 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месяцев, затем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температуре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 до 11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180-200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(недозрелые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