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d80c" w14:textId="09fd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N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февраля 2007 года N 38. Зарегистрировано в Министерстве юстиции Республики Казахстан 3 апреля 2007 года N 4598. Утратило силу постановлением Правления Национального Банка Республики Казахстан от 27 марта 2017 года № 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регулирующих деятельность кредитных бюро, а также в соответствии с подпунктом 1)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подпунктами 1)-3) пункта 1 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кредитных бюро и формировании кредитных историй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21 августа 2004 года N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 (зарегистрированное в Реестре государственной регистрации нормативных правовых актов под N 3113, опубликованное в Бюллетене нормативных правовых актов центральных исполнительных и иных государственных органов Республики Казахстан N 15, июнь 2005, ст. 109), с изменениями и дополнениями, внесенными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N 102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N 250 "Об утверждении Правил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отчета" (зарегистрированным в Реестре государственной регистрации нормативных правовых актов под N 3616),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 слова ", оформляет ее в письменной форме и представляет ему для личного ознакомления и подписания"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Согласие субъекта кредитной истории на предоставление имеющейся о нем информации в кредитное бюро оформляется в соответствии с приложением 1 к настоящим Правилам.";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8 и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Согласие субъекта кредитной истории на выдачу кредитного отчета о нем оформляется в соответствии с приложением 2 к настоящим Правилам. Подтверждение о получении согласия субъекта кредитной истории на получение кредитного отчета о нем представляется получателем в кредитное бюро в порядке, определенном кредитным бюро.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Согласия субъектов кредитных историй, указанные в пунктах 6 и 8 настоящих Правил, подлежат хранению поставщиками и получателями информации в соответствии с требованиями законодательства Республики Казахстан и внутренними документами, определяющими порядок хранения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субъект кредитной истории в своем согласии указывает, что оно касается передачи и (или) получения информации из всех возможных источников, то нотариально удостоверенная копия данного согласия впоследствии по договоренности предоставляется кредитному бюро в согласованные с ним сроки для возможности сбора кредитным бюро информации о таком субъекте.";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1, 2 изложить согласно приложению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3, 4 и 5 исключить.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надзора за субъектами страхового рынка и другими финансовыми организациями (Каракулова Д.Ш.):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кредитного бюро,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21 августа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250 "Об утверждении Правил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минимальных требованиях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о порядке оформления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кредитных историй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них в кредитные бюро,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выдачу кредитного отчета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и порядке предоставления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2007 года N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условиях и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порядку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поставщиками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оформления согласия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них в кредитные бюро,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согласия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отчета и об условиях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кредитного отчета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субъекта кредитной истории на предоставление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информации о нем в кредитные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"__"________ ____года           местное время ___ часов ___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 (если имеется), дата и место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жительства, номер и дата документа, удостоверяющего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(полное наименование, место нахождения, регистрационный номер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со свидетельством о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(перерегистрации) или иной идентификационный номер, официально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используемый для идентификации юридического лица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законодательству его государственной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дает настоящее согласие в том, что информация о нем, касающаяся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его (ее) финансовых и других обязательств имущественного 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находящаяся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наименование источника(ов) информации. В случае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 дается на предоставление информации из всех возможных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источников, необходимо сделать об этом отметку),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которая поступит в указанный(ые) источник(и) в будущем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 случае согласия на раскрытие информации, которая поступит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будущем, необходимо поставить подпись; в случае несогласия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раскрытием информации, которая поступит в будущем, необходимо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поставить прочерк),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будет предоставлена во все кредитные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(если поставщик информации, оформляющий настоящее согласие,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предоставляет информацию во все кредитные бюро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в соответствии с пунктами 1 и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Закона о кредитных бюро)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в кредитные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наименование кредитных бюро, если поставщик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оформляющий настоящее согласие, не обязан предоставлять информацию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все кредитные бюро на территории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кредитных бюро).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(для физического лица: собственноручно указывается фамилия, имя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отчество (если имеется), проставляется личная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юридического лица: указывается наименование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проставляется подпись лица, уполномоченного юридическим лицом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подписание настоящего согласия, с указанием реквизитов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доверенности, если лицо действует от имени юридического лица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основании доверенности, с приложением подлинника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организации, принявшей настоящее согласие; фамилия,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инициалы и подпись лица, уполномоченного принимать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условиях и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порядку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поставщиками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оформления согласия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них в кредитные бюро,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согласия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отчета и об условиях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субъекта кредитной истории на выдачу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кредитного отчета получателю кредитного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"__"________ ____года           местное время ___ часов ___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 (если имеется), дата и место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жительства, номер и дата документа, удостоверяющего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(полное наименование, место нахождения, регистрационный номер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со свидетельством о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(перерегистрации) или иной идентификационный номер, официально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используемый для идентификации юридического лица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законодательству его государственной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дает настоящее согласие в том, что информация о нем, касающаяся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(ее) финансовых и других обязательств имущественного 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находящаяся в кредитных бюро, и которая поступит в кредитные бюро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будущем, будет раскрыта получателю информации из кредитного(ых)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бюро, принявшему(их) настоящее согласие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(для физического лица: собственноручно указывается фамилия, имя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отчество (если имеется), проставляется личная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юридического лица: указывается наименование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проставляется подпись лица, уполномоченного юридическим лицом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подписание настоящего согласия, с указанием реквизитов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доверенности, если лицо действует от имени юридического лица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основании доверенности, с приложением подлинника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организации, принявшей настоящее согласие; фамилия,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инициалы и подпись лица, уполномоченного принимать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согласие).".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