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2973" w14:textId="9722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Председателя Комитета гражданской авиации Министерства транспорта и коммуникаций Республики Казахстан от 30 октября 2003 года № 502 "Об утверждении Правил выдачи и оснований для отказа в выдаче разрешений на выполнение нерегулярных полетов"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27 марта 2007 года № 55. Зарегистрирован в Министерстве юстиции Республики Казахстан 23 апреля 2007 года № 4621. Утратил силу приказом и.о. Министра транспорта и коммуникаций Республики Казахстан от 13 августа 2010 года № 359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Республики Казахстан от 13.08.2010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выдачи и оснований для отказа в выдаче разрешений на выполнение нерегулярных полетов для осуществления перевозок пассажиров, багажа и грузов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гражданской авиации Министерства транспорта и коммуникаций Республики Казахстан N 502 от 30 октября 2003 года "Об утверждении Правил выдачи и оснований для отказа в выдаче разрешений на выполнение нерегулярных полетов", (зарегистрирован в Реестре государственной регистрации нормативных правовых актов за N 2558, опубликован в Бюллетене нормативно-правовых актах центральных исполнительных и иных государственных органов Республики Казахстан 2003 года, N 43-48, стр. 895; с изменениями, внесенными приказами Председателя Комитета гражданской авиации Министерства транспорта и коммуникаций Республики Казахстан от 03 августа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приказ Председателя Комитета гражданской авиации Министерства транспорта и коммуникаций Республики Казахстан от 30 октября 2003 года N 502 "Об утверждении Правил выдачи и оснований для отказа в выдаче разрешений на выполнение нерегулярных полетов", зарегистрированного в Реестре государственной регистрации нормативных правовых актов за N 3029 от 19 августа 2004 года; от 12 января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приказ Председателя Комитета гражданской авиации Министерства транспорта и коммуникаций Республики Казахстан от 30 октября 2003 года N 502 "Об утверждении Правил выдачи и оснований для отказа в выдаче разрешений на выполнение нерегулярных полетов", зарегистрированного Реестре государственной регистрации нормативных правовых актов за N 3439 от 11 февраля 2005 года и опубликованного в "Юридическая газета" от 21 октября 2005 года N 195-196 (929-930); от 28 февраля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Председателя Комитета гражданской авиации Министерства транспорта и коммуникаций Республики Казахстан от 30 октября 2003 года N 502 "Об утверждении Правил выдачи и оснований для отказа в выдаче разрешений на выполнение нерегулярных полетов", зарегистрированного Реестре государственной регистрации нормативных правовых актов за N 4130 от 23 марта 2006 года и опубликованного в "Юридическая газета" от 7 апреля 2006 года N 61-62 (1041-1042); от 03 июля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приказ Председателя Комитета гражданской авиации Министерства транспорта и коммуникаций Республики Казахстан от 30 октября 2003 года N 502 "Об утверждении Правил выдачи и оснований для отказа в выдаче разрешений на выполнение нерегулярных полетов", зарегистрированного в Реестре государственной регистрации нормативных правовых актов за N 4316 от 28 июля 2006 года и опубликованного в "Юридическая газета" от 11 августа 2006 года N 147(1127) и в "Официальная газета" от 21 октября 2006 года N 43(305))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и оснований для отказа в выдаче разрешений на выполнение нерегулярных полетов,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 2) следующим предложением: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"Пунктом отправления является любой пункт посадки (первоначальной или на маршруте), в котором осуществляется погрузка груза на борт воздушного судна, осуществляющего конкретный рейс, а пунктом назначения является первый соответствующий пункт, в котором происходит выгрузка груза (независимо от того, где началась перевозка и где в конечном счете закончится эта перевозка в соответствии с грузовой накладной);";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знак препинания "." заменить на знак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9)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одностороннее выполнение нерегулярных полетов - выполнение иностранным эксплуатантом гражданских воздушных судов нерегулярных полетов с целью коммерческой перевозки пассажиров и/или груза по авиационным маршрутам, на которых казахстанские авиакомпании осуществляют нерегулярные полеты с частотой менее двух полетов в тридцать дней."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Международные нерегулярные полеты гражданских воздушных судов казахстанских эксплуатантов осуществляются при наличии у эксплуатанта действующего сертификата эксплуатанта, выданного Комитетом гражданской авиации в установленном законодательством порядке, и на основании разрешения, выдаваемого Комитетом гражданской авиации в соответствии с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Внутренние нерегулярные полеты гражданских воздушных судов казахстанских эксплуатантов осуществляются при наличии у эксплуатанта действующего сертификата эксплуатанта, выданного Комитетом гражданской авиации в установленном законодательством порядке, а также на основании представленного эксплуатантом плана полета в органы планирования, координирования и непосредственного обслуживания воздушного движения.";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пункта 5 после слов "казахстанского эксплуатанта" дополнить словами "(предоставляется ежеквартально)";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 пункта 5 слова "при выполнении серии нескольких взаимосвязанных нерегулярных полетов (четыре и более полетов)" заменить словами "при предоставлении заявки на четыре и более взаимосвязанных нерегулярных полетов";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после слов "обслуживания воздушного судна" дополнить словами "метеорологического обеспечения,";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подпункта 4) слова "Астана и Алматы", заменить словами "Астана, Алматы и Атырау";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подпункта 5) слова "Астана и Алматы", заменить словами "Астана, Алматы и Атырау";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знак препинания "." заменить на знак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одностороннее выполнение серии нерегулярных полетов (четырех и более полетов в тридцать дней) иностранным эксплуатантом по авиационным маршрутам между государством регистрации такого эксплуатанта и Республикой Казахстан, за исключением случаев когда: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нерегулярные полеты выполняются в соответствии с договоренностями между Комитетом гражданской авиации и соответствующим уполномоченным органом в сфере гражданской авиации государства регистрации иностранного эксплуатанта;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полета является перевозка для оказания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полета является доставка (а также вывоз) пассажиров и/или грузов из аэродромов Российской Федерации на аэродромы космодрома "Байконур" для исследования и использования космического пространства в интересах народного хозяйства, науки, международного сотрудничества и обеспечения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нерегулярные полеты являются чартерными рейсами в личных целях или деловыми поездками.".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Отделу административного и правового обеспечения (Малдыбаев К.Ш.)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гражданской авиации Министерства транспорта и коммуникаций Республики Казахстан Кожаметова С.Н.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