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5028" w14:textId="caf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и.о. Министра здравоохранения Республики Казахстан от 22 декабря 2004 года N 885 "Об утверждении Инструкции по согласованию ввоза и вывоза лекарственных средств, медицинской техники, изделий медицинского назначения и парафармацевтиков"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2007 года N 209. Зарегистрирован в Министерстве юстиции Республики Казахстан 23 апреля 2007 года N 4623. Утратил силу приказом Министра здравоохранения Республики Казахстан от 16 ноября 2009 года N 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16.11.2009 года 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2004 года "О лекарственных средствах", постановлениями Правительства Республики Казахстан от 10 марта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стоимость", от 23 января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освобождаемых от налога на добавленную стоимость товаров, импортируемых в Республику Казахстан", от 29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1124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фармации Министерства здравоохранения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22 декабря 2004 года N 885 "Об утверждении Инструкции по согласованию ввоза и вывоза лекарственных средств, медицинской техники, изделий медицинского назначения и парафармацевтиков (зарегистрирован в Реестре государственной регистрации нормативных правовых актов Республики Казахстан 28 января 2005 года под N 3404, опубликован: журнал "Фармация Казахстана", 2005 года N 3, Бюллетень нормативных правовых актов Республики Казахстан, 2005 г., N 9-13, ст. 27)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приказа после слова "парафармацевтиков" дополнить словами ", товаров, поставляемых в организации здравоохранения и объектам фармацевтической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согласованию ввоза и вывоза лекарственных средств, медицинской техники, изделий медицинского назначения и парафармацевтиков, утвержденный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Инструкции после слова "парафармацевтиков" дополнить словами ", товаров, поставляемых в организации здравоохранения и объектам фармацевтической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 подпункте 1) пункта 3 Инструкции слова "к настоящим Правилам" заменить словами "к 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Комитет фармации выдает письмо - согласование на ввоз продукции, не относящейся к лекарственным средствам, изделиям медицинского назначения и медицинской технике, к товарам, поставляемым в организации здравоохранения и объектам фармацевтической деятельности, подлежащим освобождению от налога на добавленную стоимость по форме согласно приложению 3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Инструкции после слова "средств" дополнить словами "или копию лицензии с приложением на осуществление медицинской деятельности организациями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3 Инструкции слова "лицензии" заменить словами "лицензий и приложений к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подпункта 1) пункта 4 после слова "средств" дополнить словами ", согласованный с экспертной организацией;";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3) пункта 4 дополнить словами "с обоснованием и расчетами количества лекарственных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при оснащении организаций здравоохранения медицинской техникой, не имеющей равнозначных по функциональным параметрам аналогов, зарегистрированных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выдачу письма-согласования на разовый ввоз 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лицензии с приложением на оптовую реализацию лекарственных средств или копию лицензии с приложением на осуществление медицинской деятельности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контракта (договора) или инвойса (накладной) с переводом на государственный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экспертной организации об отсутствии равнозначных по функциональным параметрам аналогов, зарегистрированных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приложения 1 к Инструкции, утвержденной указанным приказом, дополнить графой 7 "Срок окончания регистрации лекарственного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приложению к настоящему приказу.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(Машкеев Б.А.)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фармации Министерства здравоохранения Республики Казахстан Машкеева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209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согласованию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ввоза и вывоза лекарственных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медицинской техники,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парафармацевтиков, товаров,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поставляемых в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объектам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деятельности,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освобождению от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фармации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согласовывает _________ (полное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(физического) лица, РНН, код ОКПО, адрес, телефон) ввоз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продукции согласно спецификации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от "_____" ____________ 20__ года к контракту (договору)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 от "___" ________ 20__ года, заключенному с фирмой 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следующие наименования: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013"/>
        <w:gridCol w:w="1793"/>
        <w:gridCol w:w="1953"/>
        <w:gridCol w:w="397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п\п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фирмы 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Вышеуказанная продукция (количество наименований) освобождается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уплаты налога на добавленную стоимость в соответствии с постановлениями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от 23 января 2002 года N 84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2000 года N 378.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уполномоченного лица 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Тел: 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