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85b0" w14:textId="3098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30 декабря 2004 года N 469 "Об утверждении Правил выдачи разрешений на принятие государственными учреждениями обязательств"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апреля 2007 года N 133. Зарегистрирован в Министерстве юстиции Республики Казахстан 24 апреля 2007 года N 4630. Утратил силу приказом Министра финансов Республики Казахстан от 2 марта 2009 года N 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 силу приказом Министра финансов РК от 02.03.2009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94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первого официального опубликования).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30 декабря 2004 года N 469 "Об утверждении Правил выдачи разрешений на принятие государственными учреждениями обязательств" (зарегистрированный в Реестре государственной регистрации нормативных правовых актов за N 3337, опубликованный в Бюллетене нормативных правовых актов центральных исполнительных и иных государственных органов Республики Казахстан, 2005 г., N 20, ст. 184)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выдачи разрешений на принятие государственными учреждениями обязательств,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слова "помесячного графика принятия государственными учреждениями обязательств" заменить словами "обязательств государственных учреждений";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 после слов "второй экземпляр" дополнить словами "вместе с реестром разрешений по форме согласно приложению 3 к настоящим Правилам";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указанные Правила приложением 3 согласно приложению к настоящему приказу.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казначейства Министерства финансов Республики Казахстан (Шаженова Д.М.)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2007 года N 133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принятие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учреждениями обязательств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Реестр разрешений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администратора бюджетных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государственного учреждения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753"/>
        <w:gridCol w:w="1933"/>
        <w:gridCol w:w="1733"/>
        <w:gridCol w:w="3173"/>
      </w:tblGrid>
      <w:tr>
        <w:trPr>
          <w:trHeight w:val="30" w:hRule="atLeast"/>
        </w:trPr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Разрешения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учреждения _____________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(Ф.И.О.)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учреждения _____________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(Ф.И.О.)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- данное поле заполняется ответственным исполнителем территориального подразделения Казначейства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