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69c6" w14:textId="7716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11 июля 2006 года N 253 "О некоторых вопросах проведения легализации имущества в налоговых органах"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апреля 2007 года N 118. Зарегистрирован в Министерстве юстиции Республики Казахстан 25 апреля 2007 года N 4634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11 июля 2006 года N 253 "О некоторых вопросах проведения легализации имущества в налоговых органах" (зарегистрированный в Реестре государственной регистрации нормативных правовых актов Республики Казахстан за N 4288, опубликованный в "Юридической газете" от 19 июля 2006 года N 132 (1112), с дополнениями и изменениями, внесенными приказом Министра финансов Республики Казахстан от 29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331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приказ Министра финансов Республики Казахстан от 11 июля 2006 года N 253 "О некоторых вопросах проведения легализации имущества в налоговых органах", зарегистрированный в Реестре государственной регистрации нормативных правовых актов Республики Казахстан за N 4387, опубликованный в "Юридической газете" от 22 сентября 2006 года, N 170(1150) и приказом Министра финансов Республики Казахстан от 23 ноября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финансов Республики Казахстан" от 11 июля 2006 года N 253 "О некоторых вопросах проведения легализации имущества в налоговых органах", зарегистрированным в Реестре государственной регистрации нормативных правовых актов Республики Казахстан за N 4470, опубликованным в "Юридической газете" от 7 декабря 2006 года, N 212(1192))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"июля" заменить словом "ноября";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проведению легализации имущества в налоговых органах,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"апреля" заменить словами "августа";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(Рахметов Н.К.)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