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c20b" w14:textId="0ee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регистрации (перерегистрации) паспортов особо охраняемых природных территорий республиканского и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30 марта 2007 года № 136. Зарегистрирован в Министерстве юстиции Республики Казахстан 26 апреля 2007 года № 4636. Утратил силу приказом Министра сельского хозяйства Республики Казахстан от 29 апреля 2010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29.04.2010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особо охраняемых природных территориях" от 7 июля 2006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регистрации (перерегистрации) паспортов особо охраняемых природных территорий республиканского и местного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N 136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регистрации (перерегистрации) паспортов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охраняемых природных территорий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и местного значения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Правила разработки и регистрации (перерегистрации) паспортов особо охраняемых природных территорий республиканского и местного значения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особо охраняемых природных территориях" и регламентируют порядок разработки и регистрации (перерегистрации) паспортов особо охраняемых природных территорий республиканского и местного значения (далее - ООПТ).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ООПТ составляется на государственном и русском языках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экземпляр зарегистрированного паспорта ООПТ является оригиналом.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Один экземпляр паспорта природоохранной организации находится в природоохранной организации, второй - в государственном органе, в ведении которого она находится, третий - в уполномоченном органе в области особо охраняемых природных территорий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паспорта государственных памятников природы, государственных природных заказников, государственных заповедных зон, находится в организации, за которой закреплена охрана указанных видов ООПТ, второй - в государственном органе, в ведении которого находится данная организация, третий - в уполномоченном органе.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паспорта ООПТ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паспорта ООПТ производится в течение шести месяцев после принятия решения Правительства или областных (города республиканского значения, столицы) исполнительных органов о создании или расширении ООПТ и в соответствии с технико-экономическим обоснованием создания или расширения ООПТ.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ООПТ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органы, в ведении которых находятся ООПТ, составляют по каждой такой территории паспорт установленного образца и регистрируют его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паспорта природоохранной организации осуществляет сама природоохранная организация, паспортов государственных памятников природы, государственных природных заказников, государственных заповедных зон осуществляют организации, за которыми закреплена их охрана.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Учетные данные по ООПТ (количество индикаторных видов растений и животных, объектов государственного природно-заповедного фонда, туристских маршрутов и троп и так далее) приводятся в паспорте на момент его составления.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Рассмотрение, утверждение и регистрация паспорта ООПТ, находящейся в ведении уполномоченного органа, обеспечивается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представленного паспорта пункту 5 настоящих Правил уполномоченный орган направляет его на доработку соответствующей организации для устранения замечаний и повторного его внесения в уполномоченный орган.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Центральные или областные (города республиканского значения, столицы) исполнительные органы утверждают паспорта ООПТ, находящейся в их ведении и предоставляют их на регистрацию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представленного паспорта пункту 5 настоящих Правил уполномоченный орган направляет паспорт ООПТ на доработку соответствующему исполнительному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паспорта ООПТ пункту 5 настоящих Правил уполномоченный орган регистрирует паспорт ООПТ.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органы, в ведении которых находятся ООПТ, обеспечивают качество и достоверность указываемой информации, своевременное предоставление паспорта на согласование и регистрацию в уполномоченный орган.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(перерегистрация) паспорта ООПТ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паспорта ООПТ производится не позднее двенадцати месяцев после принятия решения Правительства Республики Казахстан или областных (города республиканского значения, столицы) исполнительных органов о создании и расширении ООПТ.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Регистрация паспорта ООПТ оформляется приказом первого руководителя уполномоченного органа либо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паспортов ООПТ отмечается в Журнале регистрации паспортов особо охраняемых природных территорий республиканского и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присвоением им следующих регистрационных номеров: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природные заповедники - ГПЗ-00;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национальные природные парки - ГНПП-00;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региональные природные парки - ГРПП-00;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природные резерваты - ГПР-00;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зоологические парки республиканского и местного значения - ГЗП-р-00 и ГЗП-м-00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государственные ботанические сады республиканского и местного значения - ГБС-р-00 и ГБС-м-00;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дендрологические парки республиканского и местного значения - ГДП-р-00 и ГДП-м-00;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памятники природы республиканского и местного значения - ГПП-р-00 и ГПП-м-00;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государственные заповедные зоны республиканского значения - ГЗЗ-00;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государственные природные заказники республиканского и местного значения - ГЗ-р-00 и ГЗ-м-00.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Перерегистрация паспорта ООПТ производится не реже одного раза в десять лет, за исключением случаев изменения целевого назначения, реорганизации или расширения ООПТ, в этих случаях перерегистрация паспорта производится в трехмесячный срок.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осуществлении перерегистрации паспорта ООПТ, в его регистрационном номере через дробь указывается номер очередной перерегистрации.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Паспорт ООПТ вводится в действие со дня его регистрации (перерегистрации) в уполномоченном органе.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регистрации (перерегистрации)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охраняемых природных территорий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и местного значения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                     Зарегистрирован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(решением) ____                   приказом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государственного          (наименование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в ведении которого                  органа в области ООПТ)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находится ООПТ)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"____"____________200__года          от "____"____________200__года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N _______                               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(регистрационный номер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особо охраняемой природной территории)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200 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особо охраняемой природной территории, ее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Название, номер и дата принятия акта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органа, которым создана или расширена особо охраняемая природная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Наименование государственного органа, в ведении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находится особо охраняемая природная территория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Наименование организации, на которую возложена охрана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охраняемой природной территории, не имеющей статуса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Местонахождение особо охраняемой природной территории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картой-схемой с определением туристской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географическими координатами, описанием границ, площадью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и охранной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Местонахождение особо охраняемой природной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(область, район, 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 Описание границ особо охраняемой природной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(описание границ ООПТ со статусом юридического лица дается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поворотным точкам и с указанием географических координат,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границ ООПТ, не имеющей статус юридического лица, дается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естественным рубежам)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5.3. Общая площадь ООПТ - 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(площадь природоохранной организации дается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актом на право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государственных памятников природы,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заказников, государственных заповедных зон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решением Правительства Республики Казахстан или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республиканского значения, столицы)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5.4. Площадь охранной зоны ООПТ - _____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(указывается название, номер и дата решения областного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республиканского значения, столицы) исполнительного органа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установлении охранной зоны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5.5. Карта-схема ООПТ с указанием инфраструктуры ООПТ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3"/>
      </w:tblGrid>
      <w:tr>
        <w:trPr>
          <w:trHeight w:val="450" w:hRule="atLeast"/>
        </w:trPr>
        <w:tc>
          <w:tcPr>
            <w:tcW w:w="1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Приводится карта-схема ООПТ с указанием инфраструктуры ООПТ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(масштаб 1:200 000)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карта-схему ООПТ наносится существующая и планируемая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инфраструктура ООПТ: туристские маршруты и тропы ООПТ, бивачные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стоянки, палаточные лагеря, пляжи, смотровые площадки, временные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 (торговые точки, киоски, летние кафе, лодочные станции,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 проката, передвижные вагончики и трейлеры). Отдельно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карта-схеме ООПТ прилагаются перечень туристских маршрутов и троп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ООПТ (с указанием допустимой рекреационной нагрузки) и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существующих и планируемых временных сооружений, размещенных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ООПТ (с указанием допустимой пропускной способности).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Перечень находящихся на особо охраняемой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объектов государственного природно-заповедного фонда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количественной и качественной характеристикой приводится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приложении 1 к паспорту.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Индикаторные виды, определяющие состояние растительного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6.1.1. Растения: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(перечисляются индикаторные виды растений)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6.1.2. Животные: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(перечисляются индикаторные виды животных)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6.1.3. Численность индикаторных видов животных приводится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приложении 2 к паспорту.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6.2. Объекты историко-культурного наследия,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___________________: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ООПТ)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(перечисляются объекты историко-культурного наследия)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6.2.1. Перечень объектов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приводится в приложении 3 к паспорту.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Функциональные зоны особо охраняемой природной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вид режима их охраны, сведения о смежных собственниках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и землепользователях, их обязательствах и обременениях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природопользованию в охранной зоне.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Режимы охраны особо охраняемой природной территории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функциональным зонам: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13"/>
        <w:gridCol w:w="2493"/>
        <w:gridCol w:w="26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функциональной зоны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га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охраны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7.2. Сведения о расположенных на ООПТ и в ее охранной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собственников земельных участков и землепользователей,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обязательствах и обременениях по природопользованию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(приводится перечень всех собственников земельных участков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сторонних землепользователей, расположенных в границах ООПТ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охранной зоны, с указанием категории земель и площадей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участков, а также установленные обязательства и обременения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природопользовании)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Разрешенные и запрещенные виды деятельности,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ограничения на отдельные виды деятельности на особо охраняемой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зависимости от вида и категории ООПТ, функционального зонирования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территории, приводится описание запрещенных и разрешенных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Правила посещения, режим работы и рекреационная нагрузка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охраняемой природной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зависимости от вида и категории ООПТ, функционального зонирования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территории, рекреационной емкости объектов рекреационного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туристского назначения, излагаются правила посещения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рекреационными ресурсами ООПТ, режим работы ООПТ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индивидуальных особенностей каждой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 разработан: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разработки паспорта: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 200___г.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паспорту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особо охраняемой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природной территории)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объектов государственного природно-заповедного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особо охраняемой природной территории)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53"/>
        <w:gridCol w:w="28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природно-заповедного фонда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видов растений - всего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редких и исчезающих: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видов животных - всего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редких и исчезающих: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геологических,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геоморфологических, гидрологических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природно-заповедного фонда,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местонахождение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характеристика: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паспорту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особо охраняемой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территории)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Численность индикаторных видов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особо охраняемой природной территории)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853"/>
        <w:gridCol w:w="2833"/>
      </w:tblGrid>
      <w:tr>
        <w:trPr>
          <w:trHeight w:val="45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паспорту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особо охраняемой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природной территории)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объектов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особо охраняемой природной территории)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713"/>
        <w:gridCol w:w="6813"/>
      </w:tblGrid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и характеристика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Приводится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ООПТ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зоны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Указывается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ООПТ и ее охранной 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приводится их 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характеристика 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регистрации (перерегистрации)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охраняемых природных территорий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и местного значения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регистрации (перерегистрации) паспортов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природных территорий республиканского и местного 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13"/>
        <w:gridCol w:w="1693"/>
        <w:gridCol w:w="2073"/>
        <w:gridCol w:w="1853"/>
        <w:gridCol w:w="1913"/>
        <w:gridCol w:w="205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