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5723" w14:textId="bcc5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операций по одновременной передаче части обязательств и прав требования по дебиторской задолженности, имущества принудительно ликвидируемого банка другому (другим) банку (банкам)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марта 2007 года N 57. Зарегистрировано в Министерстве юстиции Республики Казахстан 3 мая 2007 года N 4657. Утратило силу постановлением Правления Агентства Республики Казахстан по регулированию и надзору финансового рынка и финансовых организаций от 28 ноября 2008 года N 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Агентства РК по регулированию и надзору финансового рынка и финансовых организаций от 28.11.2008 N 191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73-1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банках и банковской деятельности в Республике Казахстан", пунктом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"Об обязательном гарантировании депозитов, размещенных в банках второго уровня Республики Казахстан" Правление Агентства Республики Казахстан по регулированию и надзору финансового рынка и финансовых организаций (далее - Агентство)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операций по одновременной передаче части обязательств и прав требования по дебиторской задолженности, имущества принудительно ликвидируемого банка другому (другим) банку (банкам).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ликвидации финансовых организаций (Бахтиярова Г.А.):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Национального Банка Республики Казахстан и Объединения юридических лиц "Ассоциация финансистов Казахстана", АО "Казахстанский фонд гарантирования депозитов".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международных отношений и связей с общественностью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 постановлением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Правления Агентства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финансовых организаций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2007 года N 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проведения операций по одновременной передаче части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обязательств и прав требования по дебиторской задолженности,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имущества принудительно ликвидируемого банка другому (другим)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банку (банкам)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</w:t>
      </w:r>
      <w:r>
        <w:rPr>
          <w:rFonts w:ascii="Times New Roman"/>
          <w:b w:val="false"/>
          <w:i w:val="false"/>
          <w:color w:val="000000"/>
          <w:sz w:val="28"/>
        </w:rPr>
        <w:t>
 и банковской деятельности в Республике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обязательном </w:t>
      </w:r>
      <w:r>
        <w:rPr>
          <w:rFonts w:ascii="Times New Roman"/>
          <w:b w:val="false"/>
          <w:i w:val="false"/>
          <w:color w:val="000000"/>
          <w:sz w:val="28"/>
        </w:rPr>
        <w:t>
 гарантировании депозитов, размещенных в банках второго уровня Республики Казахстан", "О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регулировании </w:t>
      </w:r>
      <w:r>
        <w:rPr>
          <w:rFonts w:ascii="Times New Roman"/>
          <w:b w:val="false"/>
          <w:i w:val="false"/>
          <w:color w:val="000000"/>
          <w:sz w:val="28"/>
        </w:rPr>
        <w:t>
 и надзоре финансового рынка и финансовых организаций" и определяют порядок, особенности проведения операций по одновременной передаче части обязательств и прав требования по дебиторской задолженности, имущества принудительно ликвидируемого банка другому (другим) банку (банкам).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Операции по одновременной передаче части обязательств и прав требования по дебиторской задолженности, имущества принудительно ликвидируемого банка другому (другим) банку (банкам) проводятся в целях защиты интересов кредиторов и дебиторов принудительно ликвидируемого банка.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банк-приобретатель - банк, с которым заключен договор об одновременной передаче прав требования по дебиторской задолженности, имущества и части обязательств;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конкурсная документация - документы, представляемые ликвидационной комиссией потенциальным банкам-приобретателям для подготовки конкурсной заявки с целью предоставления полной информации об условиях их участия в конкурсе по выбору банка-приобретателя;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лоты - обязательства и права требования по дебиторской задолженности, имущество принудительно ликвидируемого банка, сформированные в соразмерные друг другу единицы для передачи другому (другим) банку (банкам);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потенциальный банк-приобретатель - банк, изъявивший желание участвовать в конкурсе с целью заключения договора об одновременной передаче прав требования по дебиторской задолженности, имущества и части обязательств по гарантируемым депозитам;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- государственный орган по регулированию и надзору финансового рынка и финансовых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применяются в значениях, определенных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Глава 2. Порядок проведения операций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одновременной передаче части обязательств по депозитам,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гарантируемым организацией, осуществляющей обязательное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гарантирование депозитов и прав требования по дебиторской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задолженности принудительно ликвидируемого банка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другому (другим) банку (банкам)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Проведение операций по одновременной передаче части обязательств по депозитам, гарантируемым организацией, осуществляющей обязательное гарантирование депозитов (далее - гарантируемые депозиты), и прав требования по дебиторской задолженности принудительно ликвидируемого банка другому (другим) банку (банкам) по согласованию с уполномоченным органом допускается со дня вступления в законную силу решения суда о принудительной ликвидации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Передаче подлежат права требования по дебиторской задолженности принудительно ликвидируемого банка только в виде долгосрочных кредитов со сроком погашения один год и более.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передача обязательств по гарантируемым депозитам и прав требования по дебиторской задолженности принудительно ликвидируемого банка как одному, так и нескольким банкам.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Обязательства по гарантируемым депозитам и права требования по дебиторской задолженности передаются другому (другим) банку (банкам) на условиях, установленных договорами, заключенными с принудительно ликвидируемым банком. Изменение условий таких договоров осуществляется в порядке, предусмотренном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может запросить у ликвидационной комиссии любые документы, связанные с проведением операций по одновременной передаче части обязательств по гарантируемым депозитам и прав требования по дебиторской задолженности.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Операции по одновременной передаче части обязательств по гарантируемым депозитам и прав требования по дебиторской задолженности проводятся с даты вступления в законную силу решения суда о принудительной ликвидации банка и до утверждения уполномоченным органом промежуточного ликвидационного баланса и реестра требований кредиторов принудительно ликвидируемого банка.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Подготовительные мероприятия по проведению операций по одновременной передаче части обязательств по гарантируемым депозитам и прав требования по дебиторской задолженности принудительно ликвидируемого банка другому (другим) банку (банкам) включают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стоимости передаваемых прав требования по дебиторской задолженности;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публикацию объявления о предстоящей передаче обязательств по гарантируемым депозитам;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формирование списка депозиторов, согласных на передачу их депозитов другому банку;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формирование списка депозиторов, отказавшихся на передачу их депозитов другому банку.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Подготовительные мероприятия проводятся по согласованию с уполномоченным органом временной администрацией либо ликвидационной комиссией принудительно ликвидируемого банка.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Стоимость передаваемых прав требования по дебиторской задолженности определяется как сумма задолженности, числящейся на балансовых и внебалансовых счетах на дату вступления в законную силу решения суда о принудительной ликвидации банка.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Передача ликвидируемым банком-участником обязательств по гарантируемым депозитам другому(другим) банку(банкам)-участнику(участникам) осуществляется с согласия депозиторов.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получения согласия депозиторов временной администрацией, ликвидационной комиссией банка-участника осуществляется публикация объявления о предстоящей передаче обязательств по гарантируемым депозитам в республиканских периодических печатных изданиях на государственном и русском языках с указанием порядка, сроков представления возражений депозиторами и адреса, по которому принимаются возражения депозиторов.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письменного возражения от депозиторов в течение десяти календарных дней со дня публикации объявления рассматривается как согласие депозитора на передачу депозита.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Временная администрация, ликвидационная комиссия в течение пяти календарных дней со дня истечения срока предъявления депозиторами возражений формирует список депозиторов, согласных на передачу и отказавшихся от передачи их депозитов другому (другим) банку (банкам) по форме, согласованной с уполномоченным органом, и определяет размер передаваемых обязательств по гарантируемым депозитам.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Временная администрация, ликвидационная комиссия направляет список депозиторов, согласных/отказавшихся от проведения операции по одновременной передаче части обязательств по гарантируемым депозитам и прав требования по дебиторской задолженности, в организацию, осуществляющую обязательное гарантирование депозитов, для выплат в установленные законодательством Республики Казахстан порядке и сроки, гарантийного возмещения депозиторам, отказавшихся от проведения указанной операции.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определения стоимости передаваемых прав требований по дебиторской задолженности ликвидационная комиссия формирует лоты и готовит проект конкурсной документации, который направляется для согласования в уполномоченный орган.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Конкурсная документация содержит следующую информацию: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требования к документам, которые должны быть представлены банками;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размер передаваемых обязательств по гарантируемым депозитам и стоимость передаваемых прав требования по дебиторской задолженности, их описание с указанием документации, подтверждающей обязательства и права требования по дебиторской задолженности принудительно ликвидируемого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предлагаемые условия проведения операции по одновременной передаче части обязательств по гарантируемым депозитам и прав требования по дебиторской задолженности;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договора об одновременной передаче обязательств по гарантируемым депозитам и прав требования по дебиторской задолженности;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описание критериев, на основе которых будет определяться выигравшая конкурсная заявка;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о возможности банка предлагать свои условия проведения операции по одновременной передаче части обязательств по гарантируемым депозитам и прав требования по дебиторской задолженности;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способ, место и окончательный срок представления конкурсных заявок;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способы, с помощью которых банки могут запрашивать разъяснения по содержанию конкурсной документации.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 согласования конкурсной документации с уполномоченным органом ликвидационная комиссия извещает банки о предстоящем конкурсе по выбору банка-приобретателя путем направления уведомлений, содержащих сроки получения конкурсной документации, адреса, где можно получить конкурсную документацию.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конкурсной документации направляется для сведения организации, осуществляющей обязательное гарантирование депозитов.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Выбор банка-приобретателя осуществляется на конкурсной основе. Конкурс проводится закрытым способом.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Потенциальный банк-приобретатель должен соответствовать следующим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быть участником системы обязательного гарантирования депозитов;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иметь лицензию уполномоченного органа на прием депозитов, открытие и ведение банковских счетов физических лиц, проведение банковских заемных операций, кассовых операций;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соблюдать пруденциальные нормативы в течение одного года до даты представления конкурсной заявки;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иметь действующих ограниченных мер воздействия и санкций, примененных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иметь филиалы для обслуживания депозиторов принудительно ликвидируемого банка.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получении конкурсной документации потенциальные банки-приобретатели подписывают соглашение (обязательство) о соблюдении конфиденциальности и неразглашении информации, полученной в связи с рассмотрением возможности одновременного принятия обязательств по гарантируемым депозитам и прав требования по дебиторской задолженности принудительно ликвидируемого банка.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 запросу потенциального банка-приобретателя ликвидационная комиссия предоставляет дополнительную информацию с соблюдением установленных законодательными актами Республики Казахстан требований о неразглашении сведений, составляющих коммерческую, банковскую и иную охраняемую законом тайну.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Конкурсная заявка представляется в соответствии с конкурсной документацией в запечатанном конверте.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Потенциальные банки-приобретатели направляют свои предложения и предлагают собственную цену активов, входящих в лот.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наличии решения организации, осуществляющей обязательное гарантирование депозитов, о предоставлении потенциальному банку-приобретателю займа или размещении у него депозита для проведения операции по одновременной передаче части обязательств по гарантируемым депозитам и прав требования по дебиторской задолженности, потенциальный банк-приобретатель указывает об этом в заявке.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Потенциальный банк-приобретатель несет все расходы, связанные с подготовкой и подачей своей конкурсной заявки, а также с его участием во встрече, проводимой ликвидационной комиссией в целях разъяснения условий конкурса и содержания конкурсной документации. Ликвидационная комиссия не несет обязательства по возмещению этих расходов, независимо от результатов конкурса.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Потенциальный банк-приобретатель может изменить или отозвать свою конкурсную заявку. Такое изменение или уведомление об отзыве является действительным, если оно получено ликвидационной комиссией до истечения окончательного срока представления конкурсных заявок.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Ликвидационная комиссия вскрывает конверты с конкурсными заявками в срок, во время и в месте, указанные в конкурсной документации. Потенциальный банк-приобретатель или его уполномоченный представитель присутствуют при вскрытии конвертов с конкурсными заявками.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 вскрытии конвертов с конкурсными заявками ликвидационная комиссия объявляет присутствующим лицам наименование и место нахождения потенциальных банков-приобретателей, информацию о наличии или отсутствии документов, составляющих конкурсную заявку, и составляет протокол вскрытия конкурсных заявок.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После вскрытия конвертов ликвидационная комиссия предоставляет потенциальным банкам-приобретателям право изменить цену конкурсной заявки. Изменение цены конкурсной заявки отражается в протоколе вскрытия конкурсных заявок.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 рассмотрении, оценке и сопоставлении конкурсных заявок ликвидационная комиссия может запросить у банков разъяснения в связи с их конкурсными заявками с тем, чтобы облегчить рассмотрение, оценку и сопоставление конкурсных заявок.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По результатам рассмотрения конкурсных заявок предпочтение отдается заявке, предлагающей наиболее выгодные условия.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победителя конкурса осуществляется на основании следующих критериев: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размер принимаемых обязательств по гарантируемым депозитам и прав требования по дебиторской задолженности;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финансовое состояние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филиальная сеть банка.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Ликвидационная комиссия подводит итоги конкурса в срок не более десяти рабочих дней со дня вскрытия конвертов с конкурсными заявками.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Итоги конкурса оформляются в виде протокола, подписываемого председателем и членами ликвидационной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Ликвидационная комиссия в течение одного рабочего дня со дня подведения итогов конкурса представляет в уполномоченный орган копию протокола об итогах конкурса.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Между банком, чья заявка признана выигравшей, и ликвидационной комиссией заключается договор об одновременной передаче обязательств по гарантируемым депозитам и прав требования по дебиторской задолженности, который составляется на государственном и русском языках в двух экземплярах для каждой из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случае подачи заявки одним банком либо соответствия установленным настоящими Правилами требованиям одной заявки, ликвидационная комиссия проводит с ним переговоры на предмет заключения договора в соответствии с пунктом 30 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Передача обязательств по гарантируемым депозитам и прав требования по дебиторской задолженности, а также соответствующих документов (договоров, кредитных дел, свидетельств и других документов) оформляется актом приема-передачи в двух экземплярах.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оформлении акта приема-передачи в нем указываются следующие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размер передаваемых обязательств по гарантируемым депозитам, перечень депозитов с указанием фамилии, имени, отчества (при наличии) депозиторов, номеров счетов, на которых учтены суммы депозитов, суммы депозита, даты заключения и номера договора банковского счета и(или) банковского вклада, срока действия договора, ставки вознаграждения по вкладу, начисленных и полученных депозиторами сумм вознаграждения по вкладу;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стоимость и перечень передаваемых прав требований по дебиторской задолженности с указанием фамилии, имени, отчества (при наличии), наименование дебиторов, номеров счетов, на которых учтены суммы дебиторской задолженности, суммы займа, даты заключения и номера договора банковского займа, срока действия договора банковского займа, ставки вознаграждения по банковскому займу, начисленных и полученных принудительно ликвидируемым банком сумм вознаграждения по банковскому займу.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Расходы, связанные с одновременной передачей обязательств по гарантируемым депозитам и прав требований по дебиторской задолженности, осуществляются за счет средств банка-приобретателя.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Ликвидационная комиссия в течение одного рабочего дня со дня заключения договора об одновременной передаче обязательств по гарантируемым депозитам и прав требования по дебиторской задолженности и подписания акта приема-передачи обязательств по гарантируемым депозитам и прав требования по дебиторской задолженности направляет уполномоченному органу, организации, осуществляющей обязательное гарантирование депозитов, копии указанных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Информация о проведенной операции по одновременной передаче части обязательств по гарантируемым депозитам и прав требования по дебиторской задолженности публикуется ликвидационной комиссией в республиканских периодических печатных изданиях на государственном и русском языках.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 случае расторжения договора об одновременной передаче обязательств по гарантируемым депозитам и прав требований по дебиторской задолженности по инициативе банка-приобретателя, банк-приобретатель: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возмещает ликвидационной комиссии расходы, связанные с осуществлением мероприятий по проведению операции по одновременной передаче части обязательств по гарантируемым депозитам и прав требований по дебиторской задолженности;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акту приема - передачи возвращает ликвидационной комиссии ранее принятые обязательства по гарантируемым депозитам и права требования по дебиторской задолженности и соответствующие документы;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перечисляет на текущий счет ликвидационной комиссии полученные вознаграждения по кредитам, права требования по которым были приняты.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Глава 3. Порядок проведения операций по одновременной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передаче обязательств и имущества принудительно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ликвидируемого банка другому (другим) банку (банкам) после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утверждения промежуточного ликвидационного баланса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Проведение операций по одновременной передаче обязательств и имущества принудительно ликвидируемого банка другому (другим) банку (банкам), за исключением операций, предусмотренных главой 2 настоящих Правил, допускается после утверждения промежуточного ликвидационного баланса принудительно ликвидируемого банка и с соблюдением очередности, установленной статьей 74-2 Закона Республики Казахстан "О банках и банковской деятельности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принудительно ликвидируемого банка, за исключением прав требования по дебиторской задолженности в виде кредитов, ликвидационная комиссия передает по цене не ниже его оценочной стоимости.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Между банком и ликвидационной комиссией принудительно ликвидируемого банка заключается договор об одновременной передаче обязательств и имущества на государственном и русском языках, который составляется в двух экземплярах для каждой из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Передача обязательств и имущества принудительно ликвидируемого банка оформляется актом приема-передачи в двух экземплярах. В акте приема-передачи указываются следующие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передаваемых обязательств с указанием фамилии, имени, отчества (при наличии), наименования кредиторов, номеров счетов, на которых учтены обязательства, суммы обязательства, документов, подтверждающих обязательства принудительно ликвидируемого банка перед кредиторами;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передаваемого имущества с указанием наименования, инвентарного номера, балансовой, оценочной стоимостей имущества, номеров счетов, на которых учтено имущество, документов, подтверждающих право собственности принудительно ликвидируемого банка.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Ликвидационная комиссия в течение одного рабочего дня со дня заключения договора об одновременной передаче обязательств и имущества и подписания акта приема-передачи обязательств и имущества направляет уполномоченному органу копии указанных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Глава 4. Заключительное 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Вопросы, не урегулированные настоящими Правилами, разрешаются в порядке, установленном законодательством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