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99d3" w14:textId="0d99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ноября 2004 года N 331 "Об утверждении Правил представления отчетности накопительным пенсионным фондом"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марта 2007 года N 64. Зарегистрировано в Министерстве юстиции Республики Казахстан 7 мая 2007 года N 4665. Утратило силу постановлением Правления Национального Банка Республики Казахстан от 22 октября 2014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порядок представления отчетности накопительными пенсионными фондами,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Агентства от 27 ноября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331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представления отчетности накопительным пенсионным фондом" (зарегистрированное в Реестре государственной регистрации нормативных правовых актов под N 3346, опубликованное в газете "Юридическая газета" от 23 сентября 2005 года, N 175-176), с изменениями и дополнениями, внесенными постановлением Правления Агентства от 27 августа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310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(зарегистрированным в Реестре государственной регистрации нормативных правовых актов под N 3868), постановлением Правления Агентства от 9 января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17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постановление Правления Агентства от 27 ноября 2004 года N 331 "Об утверждении Правил представления отчетности накопительным пенсионным фондом" (зарегистрированным в Реестре государственной регистрации нормативных правовых актов под N 4074)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представления отчетности накопительным пенсионным фондом,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10) знак препинания "." заменить знаком препинания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"11) отчет об остатках собственных денег на текущих счетах по состоянию на конец каждого календарного дня отчетного периода (приложение 11 к настоящим Правилам).";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3-1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Отчетность на бумажном носителе, составляемая ежемесячно, подписывается первым руководителем или лицом, уполномоченным на подписание отчета, главным бухгалтером или лицом, уполномоченным на подписание отчета, заверяется печатью и хранится у фонда. По требованию уполномоченного органа фонд не позднее двух рабочих дней со дня получения запроса представляет отчетность на бумажном носителе.";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11 согласно приложению к настоящему постановлению.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(Бубеев М.С.):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накопительных пенсионных фондов, Объединения юридических лиц "Ассоциация финансистов Казахстана".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обеспечить публикацию настоящего постановления в средствах массовой информации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Узбекова Г.Н.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2007 года N 64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накопительным пенсионным фондом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Отчет об остатках собственных денег на текущих счетах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 период с _______ по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(полное наименование накопительного пенсионного фонда)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3664"/>
        <w:gridCol w:w="1516"/>
        <w:gridCol w:w="1694"/>
        <w:gridCol w:w="1201"/>
        <w:gridCol w:w="1241"/>
        <w:gridCol w:w="1379"/>
        <w:gridCol w:w="1616"/>
      </w:tblGrid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дата, месяц, год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дата, месяц,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счету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лансу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счету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лансу 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и денежные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эквиваленты,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текущих счетах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банках 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Казахстан: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1.n 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на текущих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счетах в банках-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нерезидентах: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2.n 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 на текущих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счетах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активов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балансу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Первый руководитель или лицо,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уполномоченное на подписание отчета ______________ дата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Главный бухгалтер или лицо,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уполномоченное на подписание отчета ______________ дата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Исполнитель _______________ дата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Телефон: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для печати.".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