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7670" w14:textId="2647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Председателя Налогового комитета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7 мая 2007 года N 281. Зарегистрирован в Министерстве юстиции Республики Казахстан 21 мая 2007 года N 4679. Утратил силу приказом Министра финансов Республики Казахстан от 30 января 2009 года N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30.01.2009 N 39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Председателя Налогового комитета Министерства финансов Республики Казахстан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приказ Председателя Налогового комитета Министерства финансов Республики Казахстан от 29 июня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289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форм уведомления о представлении в налоговый орган списков участников системы обязательного социального страхования и акта об изъятии наличных денег в счет погашения задолженности по социальным отчислениям" (зарегистрированный в Реестре государственной регистрации нормативных правовых актов 19 июля 2005 года под N 3738, опубликованный в газете "Юридическая газета" от 5 августа 2005 года N 143 (877); от 22 сентября 2005 года N 174 (908)):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уведомлении о представлении в налоговый орган списков участников системы обязательного социального страхования, утвержденным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"счетов" дополнить словами "или недостаточности денег на банковском (банковских) счете (счетах)";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об изъятии наличных денег в счет погашения задолженности по социальным отчислениям, утвержденным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"банковского счета" дополнить словами "или недостаточности денег на банковском (банковских) счете (счетах) плательщика";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приказ и.о. Председателя Налогового комитета Министерства финансов Республики Казахстан от 27 июля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344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формы акта об изъятии наличных денег в счет погашения задолженности по обязательным пенсионным взносам" (зарегистрированный в Реестре государственной регистрации нормативных правовых актов 25 августа 2005 года под N 3814, опубликованный в Бюллетене нормативных правовых актов Республики Казахстан, октябрь 2005 года N 19, ст.160):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об изъятии наличных денег в счет погашения задолженности по обязательным пенсионным взносам, утвержденным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 агента банковского счета" дополнить словами "или недостаточности денег на банковском (банковских) счете (счетах) агента".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организационно-финансового обеспечения Налогового комитета Министерства финансов Республики Казахстан (Юсупов Р.Ю.) принять меры к опубликованию настоящего приказа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