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e334" w14:textId="3bfe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расходов по экономической классификации расходов, требующих регистрации заключенных договоров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апреля 2007 года N 143. Зарегистрирован в Министерстве юстиции Республики Казахстан 23 мая 2007 года N 4682. Утратил силу приказом Министра финансов Республики Казахстан от 19 декабря 2008 года N 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19.12.2008 N 588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81 </w:t>
      </w:r>
      <w:r>
        <w:rPr>
          <w:rFonts w:ascii="Times New Roman"/>
          <w:b w:val="false"/>
          <w:i w:val="false"/>
          <w:color w:val="000000"/>
          <w:sz w:val="28"/>
        </w:rPr>
        <w:t>
 Правил исполнения республиканского и местных бюджетов, утвержденных постановлением Правительства Республики Казахстан от 20 марта 2007 года N 225,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расходов по экономической классификации расходов, требующих регистрации заключенных договоров, согласно приложению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и методологии исполнения государственного бюджета (Калиева А.Н.)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приказ Министра финансов Республики Казахстан от 28 апреля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162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перечня расходов по экономической классификации расходов, требующих заключения договоров" (зарегистрирован в Министерстве юстиции Республики Казахстан 1 июня 2005 года за N 3659, с изменениями и дополнениями, внесенными приказами Министра финансов Республики Казахстан от 5 сентября 2005 года - зарегистрирован за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330 </w:t>
      </w:r>
      <w:r>
        <w:rPr>
          <w:rFonts w:ascii="Times New Roman"/>
          <w:b w:val="false"/>
          <w:i w:val="false"/>
          <w:color w:val="000000"/>
          <w:sz w:val="28"/>
        </w:rPr>
        <w:t>
, от 28 января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 за N 4081, от 2 июня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194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 за N 4250).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2007 года N 143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Перечень расходов по экономической классификации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расходов, требующих регистрации заключенных договоров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Перечень с изменениями, внесенными приказом Министра финансов РК от 15.08.2008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635"/>
        <w:gridCol w:w="1179"/>
        <w:gridCol w:w="1311"/>
        <w:gridCol w:w="4600"/>
        <w:gridCol w:w="4571"/>
      </w:tblGrid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затраты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товары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работодателей.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гражданско-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владельцев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средств.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поставку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услуг):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перечислении сумм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в Национальном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для конвер-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и последующего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 на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границей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 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Российской Федерации по 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рамме "Обеспечение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торговых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 указанной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раммы, администратором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является 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терство 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по 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"Обеспечение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деятельности" 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рамме "Аппараты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странах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(посольства, 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тельства, дипломатичес-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миссии), админист-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ратором 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платежей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расходам на сумму,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превышающую 100-крат-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месячного расчет-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показателя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договора,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счета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 с приложением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или счет-извеще-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или счет-фактуры,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акта выполненных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или другого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 установлен-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обязательное личное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дений.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товаров.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питания.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выплате 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компенсаций взамен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 изделий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военно-служащих срочной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службы; при выплате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питания детям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детям, оставшимся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пребывания 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семьях родственников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отдельных граждан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каникул, в воскрес-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 праздничные дни,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 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болезни; при выплате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денежной компенсации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 питания студен-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 и учащимся из числа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родителей,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начального,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высшего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при отсутствии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горячего питания.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Проведение платежей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расходам на сумму,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100-кратного месячного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заключения догово-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осуществляется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счета к 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с приложением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счет-извещения,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счет-фактуры, или 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 документа,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 и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назначения.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денежной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 донору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договора.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платежей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расходам на сумму,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100-кратного месячного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заключения догово-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осуществляется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счета к 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с приложением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счет-извещения,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счет-фактуры,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выполненных 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другого документа,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оплате расходов, связанных с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аптечки,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 и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для нужд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(медикаменты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аптечки) с использова-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корпоративной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платежной карточки,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наличные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регистрация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не требуется.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пошив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предметов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вещевого имущества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 форменного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обмундиро-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вания.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выплате денежной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 взамен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вещевого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форменного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специального обмунди-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договоры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заключаются.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платежей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расходам на сумму,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100-кратного месячного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заключения догово-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осуществляется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счета к 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с приложением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счет-извещения,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счет-фактуры, или 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 документа,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особого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материалов.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платежей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расходам на сумму,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100-кратного месячного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заключения догово-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осуществляется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счета к 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с приложением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счет-извещения,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счет-фактуры, или 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 документа,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товаров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услуг):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перечислении сумм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в Национальном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для конвертации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 перечисле-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счета посольств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 по 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программе "Обеспе-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внешнеполитичес-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деятельности"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"Аппараты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 других 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 (посольства,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ставительства,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тические миссии)"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подпрограмме "Обеспе-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органов", 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"Участие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 и других междуна-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родных органах"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"Содержание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в Анти-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террористическом центре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и в Комиссии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экономическим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Экономическом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Совете СНГ" и 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рамме "Содержание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Полномочного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Казахстан в Постоян-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Совете при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Договора о кол-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лективной безопасности,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 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по 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рамме "Обеспечение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торговых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рубежом",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 которой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Проведение платежей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расходам на сумму,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100-кратного месячного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заключения догово-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осуществляется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счета к 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с приложением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счет-извещения,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счет-фактуры, или 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 документа,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оплате 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 реализующих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сударственную политику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осуществляющих конт-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рольно-надзорные полно-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мочия в области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регулирования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метрологии, связанным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покупкой и испытанием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 товаров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надзора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качеством и безопас-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в сфере их 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 с использова-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корпоративной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платежной карточки,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наличные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регистрация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не требуется.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оплате расходов,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оплатой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ГСМ,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 перелетов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авиации Сил воздушной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Вооруженных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сил, правоохранительных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служебные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в 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дальнего и ближнего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зарубежья с использова-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корпоративной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платежной карточки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договора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требуется.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 работ.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услуг.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 (работ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услуг): при перечис-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сумм на счета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конвертации и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ледующего перечисления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счета посольств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 границей по 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программе "Обеспе-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внешнеполитичес-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деятельности"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подпрограмме "Аппараты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странах (посольства,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миссии)", администрато-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 которой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141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связи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 (работ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услуг): при перечис-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сумм  на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конвертации и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ледующего перечисления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счета посольств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 по 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программе "Обеспе-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внешнеполитичес-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деятельности"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"Аппараты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странах (посольства,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дипломатические мис-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сии)", бюджетной 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рамме "Участие в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народных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органах" подпрограмме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"Содержание 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в Антитеррористи-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 центре СНГ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Комиссии по 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 вопросам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 Совете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СНГ" и подпрограмме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"Содержание 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Полномочного 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в Постоянном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Совете при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 коллективной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 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подпрограмме "Обеспече-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деятельности торго-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представительств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рубежом", админист-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ратором которой являет-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 (работ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услуг): при перечис-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сумм на счета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конвертации и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ледующего перечисления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счета посольств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 по 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программе "Обеспе-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внешнеполитичес-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деятельности"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"Аппараты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странах (посольства,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дипломатические мис-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сии)", 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"Участие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 и других междуна-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родных органах"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подпрограмме "Содержа-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представителей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Антитеррористическом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СНГ и в Комиссии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экономическим вопро-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при Экономическом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Совете СНГ" и 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"Содержание 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Полномочного 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Постоянном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Совете при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 коллективной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 админист-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 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по 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"Обеспечение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торговли" подпрограмме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торговых предста-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 за рубежом",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администратором 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Проведение платежей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расходам на сумму,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100-кратного месячного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заключения догово-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осуществляется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счета к 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с приложением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счет-извещения,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счет-фактуры, или 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 документа,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электроэнергию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перечислении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счета в Национальном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для конверта-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последующего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 на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границей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внешнепо-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литической 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 подпрограмме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"Аппараты органов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странах (посоль-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представительст-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дипломатические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миссии)",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 которой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Торгового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подпрограмме "Обес-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представитель-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 за рубежом"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торговли",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 которой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отопление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 (работ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услуг): при перечис-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сумм на счета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конвертации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 перечисле-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счета посольств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заграницей по 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"Обеспечение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внешнеполитической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тельности" подпрограмме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органов в дру-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гих странах (посольст-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представительства,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миссии)", администрато-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 которой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Торгового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уполномоченного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торговых предста-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 за рубежом",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администратором 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обслужива-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 помещений,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услуг):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оплате расходов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плате, посо-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биям, командировочным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расходам и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выплатам внештатным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по индиви-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дуальным трудовым дого-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ворам; при перечислении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на счета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конвертации и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ледующего перечисления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счета посольств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границей по 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"Обеспечение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внешнеполитической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тельности" подпрограмме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"Аппараты органов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странах (посоль-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представительст-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дипломатические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миссии)", администрато-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 которой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Торгового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подпрограмме "Обеспече-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деятельности 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говых представительств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рубежом", админист-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ратором которой являет-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Проведение платежей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расходам на сумму,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100-кратного месячного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заключения догово-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осуществляется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счета к 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с приложением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счет-извещения,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счет-фактуры, или 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 документа,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оплате расходов,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товарно-материаль-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запасов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чистоте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фасада здания,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 нему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уход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зелеными насаждениями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зданий с 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зованием корпоративной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платежной карточки,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наличные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регистрация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не требуется.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аренды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помещение.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 (работ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услуг): при перечис-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сумм на счета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конвертации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 перечис-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на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границей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внешнепо-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литической 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ти"№подпрограмме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"Аппараты органов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странах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(посольства, 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тельства, дипломатичес-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миссии)", по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жетной программе "Учас-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в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органах"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подпрограмме "Содержа-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представителей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Антитеррористическом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СНГ и в Комиссии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экономическим вопро-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при Экономическом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Совете СНГ" и 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рамме "Содержание аппа-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 Полномочного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ставителя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Постоянном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Совете при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 коллективной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безопасности",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"Оказание 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гражданам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 ввезенным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ставшим жертвами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пострадавшим за рубежом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преступлений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оказавшимся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форс-мажорных обстоя-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тельствах,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 которых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Торгового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подпрограмме "Обеспече-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деятельности 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говых представительств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рубежом",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уполномоченного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Проведение платежей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расходам на сумму,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100-кратного месячного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заключения догово-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осуществляется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счета к 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с приложением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счет-извещения,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счет-фактуры, или 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 документа,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и работы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 (работ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услуг): при оплате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по индивидуа-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льным (коллективным)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договорам;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оплате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 при оплате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внештатных работников,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водителей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договорам;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перечислении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счета в Национальном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для конвертации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последующего перечис-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на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границей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внешнепо-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литической 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ти"»подпрограммам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органа", в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загрануч-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реждений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бланками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визовых наклеек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оплаты налогов,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 и других 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платежей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сборов, 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имиджевой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дукции по 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но-пропагандистской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направ-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 на продвижение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положительного имиджа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рубежом, публикации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информационно-разъясни-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печатных средствах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"Аппараты органов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странах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(посольства, 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тельства, дипломатичес-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миссии)",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"Участие в международ-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организациях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органах"»подпрограмме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"Содержание 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Антитерро-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ристическом центре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и в Комиссии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экономическим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Экономическом Сове-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СНГ"»и подпрограмме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"Содержание 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Полномочного 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Постоянном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Совете при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 коллективной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безопасности",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"Оказание 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гражданам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 ввезенным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ставшим жертвами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пострадавшим за рубежом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преступлений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оказавшимся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форс-мажорных обстоя-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тельствах" и 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программе«"Приобретение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строительство объек-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недвижимости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 для 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ставительств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Казахстан",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 которых является Министерство иностран-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Торгового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подпрограмме "Обес-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представитель-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 за рубежом", 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нистратором 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оплате 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Споров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 членстве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Валютном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Фонде, Международном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Реконструкции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Развития, 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Корпорации,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Ассоциа-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Развития, Многосто-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роннем Агентстве Гаран-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тии Инвестиций,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народном Центре по Уре-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гулированию Инвести-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споров, Евро-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пейском Банке Реконст-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рукции и Развития,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Азиатском Банке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тия, Исламском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Развития", при оплате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арбитражных 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судебных расходов,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вынесенных по решениям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арбитраж-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и иностран-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судов.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Проведение платежей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расходам на сумму,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100-кратного месячного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заключения догово-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осуществляется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счета к 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с приложением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счет-извещения,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счет-фактуры, или 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 документа,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При оплате комиссии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обслуживание банку,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осуществляющему перевод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правительствен-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внешних займов,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договора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требуется.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затраты.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0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всеобщего обязательного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образования.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 (работ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услуг): при оказании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денежной помощи; приоб-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ретении путевок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и лагеря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отдыха; финансовом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культурно-массовых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мероприятиях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Проведение платежей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расходам на сумму,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100-кратного месячного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заключения догово-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осуществляется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счета к 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с приложением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счет-извещения,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счет-фактуры, или 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 документа,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45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  основного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относящихся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 средствам.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 (работ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услуг): при перечис-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сумм на счета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конвертации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последующего перечис-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на счета посоль-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границей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внешнепо-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литической 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 подпрограмме "Мате-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органов", за исклю-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чением расходов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для центрально-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аппарата Министерст-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поставку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требуются,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подпрограмме "Обес-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 функционирова-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органов" 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 приобрете-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для центрально-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аппарата Министерст-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поставку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требуются,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ной, инженерно-техни-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и физической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 по 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"Участие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 и других междуна-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родных органах"»под-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"Содержание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Полномочного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 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Постоянном Совете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 коллективной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безопасности", 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нистратором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 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по 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рамме "Обеспечение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торговых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рубежом",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 которой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Проведение платежей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расходам на сумму,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100-кратного месячного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заключения догово-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осуществляется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счета к 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с приложением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счет-извещения,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счет-фактуры, или 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 документа,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помещений,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 услуг):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перечислении сумм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в Национальном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для конвер-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и последующего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 на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границей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внешнепо-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литической 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 подпрограмме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"Материально-техничес-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органов" и 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"Приобретение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строительство объек-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недвижимости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 для 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ставительств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Казахстан",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 которой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основного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 (работ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услуг): при перечис-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сумм на счета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конвертации и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ледующего перечисления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счета посольств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 по 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программе«"Приобре-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недвижимости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 для размеще-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администратором 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дорог.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услуг):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перечислении сумм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в Национальном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для конверта-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последующего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зачисления на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внешнепо-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литической деятельнос-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ти" подпрограмме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"Аппараты органов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странах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(посольства,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представительства, дип-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ломатические миссии)",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администратором 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земли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земли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договоров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товаров (работ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услуг): при перечис-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сумм на счета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конвертации и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ледующего перечисления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счета посольств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 по бюджетной 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"Приобретение и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 за рубежом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диплома-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 представитель-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Казахстан", 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тором которой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  <w:tr>
        <w:trPr>
          <w:trHeight w:val="4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