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b41f" w14:textId="efab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общественных слушаний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7 мая 2007 года № 135-п. Зарегистрирован в Министерстве юстиции Республики Казахстан 30 мая 2007 года № 4687. Утратил силу приказом и.о. Министра экологии, геологии и природных ресурсов Республики Казахстан от 3 августа 2021 года № 286.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03.08.2021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заголовок приказа вносится изменение на государственном языке, текст на русском языке не меняется, в соответствии с приказом Министра энергетики РК от 21.06.2016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30)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общественных слушаний.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вносится изменение на государственном языке, текст на русском языке не меняется, в соответствии с приказом Министра энергетики РК от 21.06.2016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Довести настоящий Приказ до сведения структурных и территориальных подразделений Министерства охраны окружающей среды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их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мая 2007 года № 135-п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общественных слушаний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энергетики РК от 21.06.2016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общественных слушаний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 (далее – Кодекс) и определяют порядок проведения общественных слушаний.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общественность – одно или более чем одно физическое или юридическое лицо, их ассоциации, организации или группы, общественные объединения;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общественные слушания – одна из форм реализации прав общественности на участие в процессе принятия государственных и управленческих решений посредством проведения открытых собраний, опроса для учета мнения заинтересованной общественности;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заинтересованная общественность – общественность, которая затрагивается или может затрагиваться процессом принятия решений по вопросам, касающимся окружающей среды, или которая имеет заинтересованность в этом процессе;</w:t>
      </w:r>
    </w:p>
    <w:bookmarkEnd w:id="10"/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заказчик – инициатор планируемой управленческой, хозяйственной, инвестиционной и иной деятельности;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термины и определения,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охраны окружающей среды.</w:t>
      </w:r>
    </w:p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местные исполнительные органы областей, городов республиканского значения, столицы (далее - местные исполнительные органы) организуют общественные слушания при проведении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экологической экспертизы.</w:t>
      </w:r>
    </w:p>
    <w:bookmarkEnd w:id="12"/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Участниками общественных слушаний являются: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заинтересованная общественность;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местный исполнительный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охраны окружающей среды для  объектов I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государственные органы, к компетенции которых относится принятие обсуждаемых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средства массовой информации (далее – СМИ), в случае их заинтересованности;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заказчик.</w:t>
      </w:r>
    </w:p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 интернет-ресурсе местного исполнительного органа создается специальная рубрика "Общественные слушания"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Общественные слушания проводятся:</w:t>
      </w:r>
    </w:p>
    <w:bookmarkEnd w:id="15"/>
    <w:bookmarkStart w:name="z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форме открытых собраний заинтересованной общественности по хозяйственной деятельности:</w:t>
      </w:r>
    </w:p>
    <w:bookmarkEnd w:id="16"/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проектам, указанным в подпунктах 2), 3), 4), 5), 6) 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57-2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17"/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объектов I, II категории, указанных в подпункте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57-2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18"/>
    <w:bookmarkStart w:name="z5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форме опроса для учета мнения заинтересованной общественности для объектов III, IV категорий, указанных в подпункте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57-2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9"/>
    <w:bookmarkStart w:name="z5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оформляются опросные листы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энергетики РК от 08.09.2017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На общественные слушания заказчиком представляется документация по оценке воздействия на окружающую среду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Кодекса, за исключением подпункта 14)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Кодекса.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энергетики РК от 08.09.2017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общественных слушаний</w:t>
      </w:r>
      <w:r>
        <w:br/>
      </w:r>
      <w:r>
        <w:rPr>
          <w:rFonts w:ascii="Times New Roman"/>
          <w:b/>
          <w:i w:val="false"/>
          <w:color w:val="000000"/>
        </w:rPr>
        <w:t>Параграф 1. Общественные слушания в форме открытых собраний</w:t>
      </w:r>
    </w:p>
    <w:bookmarkEnd w:id="22"/>
    <w:bookmarkStart w:name="z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Заказчик предварительно согласовывает с местным исполнительным органом время и место проведения общественных слушаний, предварительный перечень заинтересованной общественности и обосновывает наиболее эффективные способы ее информирования (объявления в СМИ, информационные листки, стенды, письменные обращения).</w:t>
      </w:r>
    </w:p>
    <w:bookmarkEnd w:id="23"/>
    <w:bookmarkStart w:name="z1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Местный исполнительный орган согласовывает перечень заинтересованной общественности, способ информирования, время и место проведения общественных слушаний, определяет лицо, ответственное за проведение общественных слушаний.</w:t>
      </w:r>
    </w:p>
    <w:bookmarkEnd w:id="24"/>
    <w:bookmarkStart w:name="z2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проведения общественных слушаний в форме открытых собраний заказчик публикует объявление в СМИ о проведении общественных слушаний в форме открытых собраний на государственном и русском языках не позднее чем за двадцать рабочих дней до проведения общественных слушаний, с указанием следующих сведений:</w:t>
      </w:r>
    </w:p>
    <w:bookmarkEnd w:id="25"/>
    <w:bookmarkStart w:name="z5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дата, время и место проведения общественных слушаний;</w:t>
      </w:r>
    </w:p>
    <w:bookmarkEnd w:id="26"/>
    <w:bookmarkStart w:name="z6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местного исполнительного органа и контактные данные лица, ответственного за организацию общественных слушаний; </w:t>
      </w:r>
    </w:p>
    <w:bookmarkEnd w:id="27"/>
    <w:bookmarkStart w:name="z6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местного исполнительного органа, где принимаются замечания и предложения;</w:t>
      </w:r>
    </w:p>
    <w:bookmarkEnd w:id="28"/>
    <w:bookmarkStart w:name="z6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интернет-ресурса местного исполнительного органа, где размещена документация по проекту;</w:t>
      </w:r>
    </w:p>
    <w:bookmarkEnd w:id="29"/>
    <w:bookmarkStart w:name="z6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места, где представители общественности могут ознакомиться с материалами проектов в бумажном виде; </w:t>
      </w:r>
    </w:p>
    <w:bookmarkEnd w:id="30"/>
    <w:bookmarkStart w:name="z6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органа по проведению государственной экологической экспертизы;</w:t>
      </w:r>
    </w:p>
    <w:bookmarkEnd w:id="31"/>
    <w:bookmarkStart w:name="z6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контактные данные заказчика; </w:t>
      </w:r>
    </w:p>
    <w:bookmarkEnd w:id="32"/>
    <w:bookmarkStart w:name="z6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интернет-ресурса или электронной почты заказчика, где принимаются замечания и предложения;</w:t>
      </w:r>
    </w:p>
    <w:bookmarkEnd w:id="33"/>
    <w:bookmarkStart w:name="z6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контактные данные разработчика документации.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энергетики РК от 08.09.2017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Заказчик направляет объявление о проведении общественных слушаний, документацию по проекту для размещения на интернет-ресурсе местного исполнительного органа.</w:t>
      </w:r>
    </w:p>
    <w:bookmarkEnd w:id="35"/>
    <w:bookmarkStart w:name="z2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Местные исполнительные органы за двадцать дней до проведения общественных слушаний обеспечивают открытый доступ к экологической информации, относящейся к процедуре оценки воздействия на окружающую среду намечаемой хозяйственной и иной деятельности и процессу принятия решений по этой деятельности через интернет-ресурс, а также используя иные способы информирования.</w:t>
      </w:r>
    </w:p>
    <w:bookmarkEnd w:id="36"/>
    <w:bookmarkStart w:name="z2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Заинтересованная общественность представляет заказчику замечания и предложения (при их наличии) по документации проектов в срок, не позднее 3 рабочих дней до даты проведения общественных слушаний.</w:t>
      </w:r>
    </w:p>
    <w:bookmarkEnd w:id="37"/>
    <w:bookmarkStart w:name="z2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В день общественных слушаний в назначенное время и месте проводится регистрация участников слушаний лицом, ответственным за проведение общественных слушаний.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энергетики РК от 08.09.2017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Общественные слушания открывает представитель местного исполнительного органа. Большинством голосов участников утверждаются повестка дня, регламент, избираются председатель и секретарь.</w:t>
      </w:r>
    </w:p>
    <w:bookmarkEnd w:id="39"/>
    <w:bookmarkStart w:name="z2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Заслушиваются доклады заказчика о проекте. В докладах содержится информация,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Кодекса, за исключением подпунктов 1), 2), 14)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41 Кодекса.</w:t>
      </w:r>
    </w:p>
    <w:bookmarkEnd w:id="40"/>
    <w:bookmarkStart w:name="z2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общественных слушаниях высказываются все желающие согласно установленному регламенту и задают вопросы докладчикам.</w:t>
      </w:r>
    </w:p>
    <w:bookmarkEnd w:id="41"/>
    <w:bookmarkStart w:name="z2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Местный исполнительный орган обеспечивает электронную запись заседания общественных слушаний.</w:t>
      </w:r>
    </w:p>
    <w:bookmarkEnd w:id="42"/>
    <w:bookmarkStart w:name="z2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Результаты общественных слушаний оформляются протоколом, по форме,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Протокол составляется с учетом мнения лиц, принявших участие в общественных слушаниях, а также принятых через интернет-ресурс или используя иные способы информирования, замечаний и предложений. В Протоколе отражаются замечания и предложения от заинтересованной общественности, относящиеся к проекту заказчика, и позиция заказчика по учету каждого замечания и предложения, а также информация о возможности обжалования решения. Протокол подписывается председателем и секретарем общественных слушаний и размещается на интернет–ресурсе местного исполнительного органа не позднее семи рабочих дней после проведения общественных слушаний.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Министра энергетики РК от 08.09.2017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Один экземпляр Протокола общественных слушаний заказчик представляет в местный исполнительный орган для публикации на интернет-ресурсе не позднее семи рабочих дней после проведения общественных слушаний.</w:t>
      </w:r>
    </w:p>
    <w:bookmarkEnd w:id="44"/>
    <w:bookmarkStart w:name="z3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Общественные слушания считаются состоявшимися при обязательном участии представителей, указанных в подпунктах 1), 2) пункта 4 настоящих Правил.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приказа Министра энергетики РК от 08.09.2017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Общественные слушания в форме опроса</w:t>
      </w:r>
    </w:p>
    <w:bookmarkEnd w:id="46"/>
    <w:bookmarkStart w:name="z3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Заказчик уведомляет местный исполнительный орган о проведении общественных слушаний в форме опроса.</w:t>
      </w:r>
    </w:p>
    <w:bookmarkEnd w:id="47"/>
    <w:bookmarkStart w:name="z3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Местный исполнительный орган определяет лицо, ответственное за обеспечение доступа общественности к информации о проведении общественных слушаний.</w:t>
      </w:r>
    </w:p>
    <w:bookmarkEnd w:id="48"/>
    <w:bookmarkStart w:name="z3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Заказчик публикует объявление в СМИ о проведении общественных слушаний в форме опроса на государственном и русском языках, с указанием следующих сведений: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местного исполнительного органа и контактные данные лица, ответственного за организацию общественных слушаний;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органа по проведению государственной экологической экспертизы;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контактные данные заказчика;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контактные данные разработчика документации;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интернет-ресурса местного исполнительного органа, где размещена документация по проекту и опросный лист по учету мнения заинтересованной общественности;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интернет-ресурса или электронной почты заказчика, где принимаются замечания и предложения;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проведения общественных слушаний в форме опроса (не менее 20 рабочих дней) с указанием даты начала и окончания приема замечаний и предложений.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приказа Министра энергетики РК от 08.09.2017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Ответственное лицо местного исполнительного органа в случае поступления замечаний и (или) предложений от заинтересованной общественности направляет их заказчику.</w:t>
      </w:r>
    </w:p>
    <w:bookmarkEnd w:id="57"/>
    <w:bookmarkStart w:name="z3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Заказчик проводит анализ поступивших от общественности замечаний и (или) предложений.</w:t>
      </w:r>
    </w:p>
    <w:bookmarkEnd w:id="58"/>
    <w:bookmarkStart w:name="z3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Ответственное лицо местного исполнительного органа совместно с заказчиком составляют Протокол о проведении общественных слушаний в форме опроса, по форме, указанной в приложении 4 настоящих Правил. В Протоколе отражаются замечания и (или) предложения от заинтересованной общественности и позиция заказчика по учету каждого замечания и (или) предложения, а также информация о возможности обжалования решения.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приказа Министра энергетики РК от 08.09.2017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Протокол общественных слушаний размещается на интернет-ресурсе местного исполнительного органа не позднее семи рабочих дней после проведения общественных слушаний в форме опроса.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28 в соответствии с приказом Министра энергетики РК от 08.09.2017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слушаний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4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Рубрика интернет-ресурса местного исполнительного орган</w:t>
      </w:r>
      <w:r>
        <w:br/>
      </w:r>
      <w:r>
        <w:rPr>
          <w:rFonts w:ascii="Times New Roman"/>
          <w:b/>
          <w:i w:val="false"/>
          <w:color w:val="000000"/>
        </w:rPr>
        <w:t>"Общественные слушания"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11312"/>
      </w:tblGrid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размещения</w:t>
            </w:r>
          </w:p>
        </w:tc>
        <w:tc>
          <w:tcPr>
            <w:tcW w:w="1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Объявление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 объявления о проведении общественных слушаний, а также наименование местного исполнительного органа и контактные данные лица, ответственного за организацию общественных слушаний и прием замечаний и предложений;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наименование государственного органа по проведению государственной экологической экспертизы;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наименование заказчика;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адрес интернет-ресурса местного исполнительного органа, где размещена документация по проекту;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наименование разработчика документации;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дата, время, место.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 и (или) предложения заинтересованной общественности на документацию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 заказчика на замечания и (или), предложения заинтересованной общественности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опросный лист по учету общественного мнения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заполненные опросные листы по учету общественного мнения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общественных слушаний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 проведении общественных обсуждений в форме опроса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слушаний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4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ОПРОСНЫЙ ЛИСТ № _____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учета мнения заинтересованной общественности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Ф.И.О., (наименование юридического лица), ИИН (БИН)________________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Место жительства либо юридический адрес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(наименование населенного пункта)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Род занятий 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Контактные сведения_______________________________________________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(Адрес, телефон, иное, заполняется при необходимости получения ответа)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Наименование организации, адрес, телефон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(Заполняется, если участник опроса представляет организацию)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Оценка полноты представленной информации о планируемой деятельности: 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Комментарии, предложения: 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слушаний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энергетики РК от 08.09.2017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Протокол общественных слушаний в форме открытых собраний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по проекту____________________________________________________</w:t>
      </w:r>
      <w:r>
        <w:rPr>
          <w:rFonts w:ascii="Times New Roman"/>
          <w:b/>
          <w:i w:val="false"/>
          <w:color w:val="000000"/>
          <w:sz w:val="28"/>
        </w:rPr>
        <w:t>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Дата проведения: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Место проведения: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Общественные слушания организованны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                                     (местный исполнительный орган)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Информация о проведении общественных слушаний доведена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 сведения общественности посредством: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(указание использованных средств информирования, например, названия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СМИ и даты публикации)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Участвовали: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(указание всех участников либо основных категорий участников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предоставлением полного списка в качестве приложения к протоколу)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Повестка дня общественных слушаний: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(основные пункты повестки и предусмотренные для них временные рамки)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7.Выступили: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(перечень выступавших, тематики и основной сути их докладов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выступлений, при наличии текстов докладов и выступлений, включение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      в качестве приложения к протоколу)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Вопросы, предложения и замечания представителей общественности: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(изложение вопросов и ответов, предложений и замечаний с указанием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лиц и представляемой ими организации или целевой группы;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предоставлении объемных письменных предложений и замечаний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включение их в качестве приложения к протоколу).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Ответ заказчика на вопросы, предложения и замечания: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Основные выводы по итогам обсуждения: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Возможно обжалование решения в установленном законом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общественных слушаний: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 и отчество (при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общественных слушаний: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 и отчество (при наличии), подпись)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слушаний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Министра энергетики РК от 08.09.2017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Протокол о проведении общественных слушаний в форме опроса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по проекту:_________________________________________________________</w:t>
      </w:r>
      <w:r>
        <w:rPr>
          <w:rFonts w:ascii="Times New Roman"/>
          <w:b/>
          <w:i w:val="false"/>
          <w:color w:val="000000"/>
          <w:sz w:val="28"/>
        </w:rPr>
        <w:t>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Адрес: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Дата составления отчета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Ознакомление с материалами производилось в течении _____ дней с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года по адресам: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документации: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 осуществления хозяйственной деятельности: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Заказчик: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Разработчик: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Порядок проведения общественных слушаний в форме опроса: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публикация информационного объявления в следующих средствах массовой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информации: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Обработка результатов общественных слушаний в форме опроса: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за время проведения общественных слушаний в форме опроса поступило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 опросных 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Заказчику после проведения общественных слушаний в форме опроса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предложено: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Анализ замечаний и предложений, высказанных в ходе общественных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слушаний в форме опроса: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Возможно обжалование решения в установленном законом порядке.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Ответственное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лицо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исполнительного__________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органа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Заказчик_________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заполненные опросные листы участников общественных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слушаний в форме опроса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