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704a" w14:textId="d407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132. Зарегистрировано в Министерстве юстиции Республики Казахстан 8 июня 2007 года N 4713.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131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марта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4216), с дополнениями и изменениями, внесенными постановлениями Правления Агентства от 23 сентября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4447, опубликованное в газете "Юридическая газета" от 13 декабря 2006 года N 215 (1195)), постановлением Правления Агентства от 23 февраля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"организация" дополнить словом "ежедневно";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слова "активов" дополнить словами "на конец календарного дня";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слова "перестраховщика" дополнить словами "на конец последнего отчетного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 страховых резервов используется до дня предоставления ежемесячной финансовой отчетности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27-1 слова "за текущий отчетный месяц"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1) пункта 31 слова "и не являющихся банками второго уровня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Страховая (перестраховочная) организация еженедельно, не позднее четверга недели, следующей за отчетной, представляет в уполномоченный орган расчет норматива достаточности высоколиквидных активов по форме, указанной в Приложении 6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представляется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на бумажном носителе подписывается первым руководителем или лицом, его замещающим, главным бухгалтером, заверяется печатью и хранится у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страховая организация не позднее двух рабочих дней со дня получения запроса представляет расчет значения норматива достаточности высоколиквидных активов.";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активов страховой (перестраховочной) организации с учетом их классификации по качеству и ликвидности и высоколиквидных активов по состоянию на "__" ________ 20__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слова "и высоколиквидных активов"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13 и 20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"Расчет размера инвестиций в ценные бумаги одного банка второго уровня Республики Казахстан и эмитентов Республики Казахстан, входящих в банковский конгломерат данного банка, не являющихся банками второго уровня Республики Казахстан, включенные в официальный список организатора торгов по наивысшей и следующей за наивысшей категории - (НД4) - не более 10% от суммы активов по балансу" слова "не являющихся банками второго уровня Республики Казахстан,"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8004 и 8005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8193"/>
        <w:gridCol w:w="2413"/>
      </w:tblGrid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не просроченная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суммам к получению от перестраховщиков,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 премиям к получению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страхователей (перестрахователей)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посредников, не являющихся крупными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участниками, дочерними организациями,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в которых страховая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(перестраховочная) организация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 участником или 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участие, а также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аффилиированными организациями,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 сомнительным долгам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просроченная на срок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 по суммам к получению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перестраховщиков, страховым премиям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 от страхователей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(перестрахователей) и посредников,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крупными участниками,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 организациями, организациями,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страховая (перестраховочная)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является крупным 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имеет значительное участие,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аффилиированными организациями,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 резерва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после строки 8005 дополнить строкой 8005-1 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8193"/>
        <w:gridCol w:w="2413"/>
      </w:tblGrid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8005-1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крупных участников,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организаций, организаций,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страховая (перестраховочная)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является крупным 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имеет значительное участие,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аффилиированных организаций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суммам к получению от перестраховщиков,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 премиям к получению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страхователей (перестрахователей)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посредников, за вычетом резерва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после строки 8082 дополнить строками 8083 и 8084 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8273"/>
        <w:gridCol w:w="2433"/>
      </w:tblGrid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которые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Законом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участниками или дочерними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(организациями, в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(перестраховочная)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значительное участие)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Законом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участниками или дочерними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(организациями, в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(перестраховочная)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имеет значительное участие)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дополнить Приложением 6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информационных технологий (Бейсенбаев А.Ж.) в срок до 1 июля 2007 года обеспечить доработку Автоматизированной информационной подсистемы "Страховой надзор".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132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6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нормативных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значениях и методике расчетов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нормативов страховой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организации, формах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сроках представления отчетов 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пруденциальных нормативов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Расчет норматива достаточности высоколиквидных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 "___" _________ 20__ года по "___" _________ 20__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652"/>
        <w:gridCol w:w="1676"/>
        <w:gridCol w:w="1215"/>
        <w:gridCol w:w="1030"/>
        <w:gridCol w:w="1141"/>
        <w:gridCol w:w="1178"/>
        <w:gridCol w:w="1049"/>
        <w:gridCol w:w="1141"/>
      </w:tblGrid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рник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верг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активов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 на конец последнего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месяца)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(депозиты)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валюте),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включены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официальный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торгов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нерезиденты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имеют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"А-"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Standard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Poor's»и«Fitch)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"A3"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Service) - 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100%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награждения),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эмитирован-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(с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эмитентов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ипотечных облига-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 облигаций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по наивыс-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категории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(с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вознагражде-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 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эмитентов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ипотечных облига-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 облигаций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по категории,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 за 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- в объеме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балансовой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(с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сумм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 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облига-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эмитентов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 в официа-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 катего-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- в объеме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балансо-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стоимости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"ВВВ" (по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рейтинго-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ниже "Ваа2"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(с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дения),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эми-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тентов - 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 в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"ВВВ" (по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рейтинго-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ниже "Ваа2"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(с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 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(с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и начислен-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по 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долгам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 в объеме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(для 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"страхо-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жизни")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видных активов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минусом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 СР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высоколиквидных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