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c63c" w14:textId="2c7c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по наличию систем управления рисками для профессиональных участников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№ 129. Зарегистрировано в Министерстве юстиции Республики Казахстан 12 июня 2007 года № 4730. Утратило силу постановлением Правления Агентства Республики Казахстан по регулированию и надзору финансового рынка и финансовых организаций от 26 сентября 2009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Правления Агентства РК по регулированию и надзору финансового рынка и финансовых организаций от 26.09.2009 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29.03.2010).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февраля 2007 года "О внесении изменений и дополнений в некоторые законодательные акты Республики Казахстан по вопросам защиты прав миноритарных инвесторов",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постановлении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диверсификация - размещение активов Организации в различные финансовые инструменты, разрешенные законодательством Республики Казахстан, с целью снижения риска уменьшения их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ценовой риск - риск возникновения убытков вследствие изменения стоимости финансовых инструментов, возникающий в случае изменения условий финансовых рынков, влияющих на рыночную стоимость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бэк-офис - подразделение Организации, основной функцией которого является исполнение сделок с финансовыми инструментами, регистрация совершенных операций во вспомогательном учете на основании первичных документов, полученных от фронт-офиса, учет финансовых инструментов и денег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бэк-тестинг - методы проверки эффективности процедур измерения рисков с использованием исторических данных по Организации и сравнением рассчитанных результатов с текущими (фактическими) результатами от совершения указанных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валютный риск - риск возникновения убытков, связанный с изменением курсов иностранных валют при осуществлении Организацией своей деятельности. Опасность убытков возникает из-за переоценки позиций по валютам в стоимостном выражении;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гэп - методы измерения процентного риска и риска потери ликвидности на основе сравнения объема активов и обязательств Организации, подверженных изменениям ставок вознаграждения или подлежащих погашению в течение определенных сроков;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страновой (трансфертный) риск - риск возникновения убытков вследствие неплатежеспособности или нежелания иностранного государства или резидента иностранного государства отвечать по обязательствам перед Организацией по причинам, не связанным с финансовыми рисками;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клиент - лицо, пользующееся или намеренное воспользоваться услугами профессионального участника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активы клиента (для брокеров) - совокупность активов финансового рынка и иного имущества, находящихся в собственности клиента и предназначенных для заключения брокером сделок по поручению, за счет и в интересах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активы клиента (для управляющих инвестиционным портфелем) - совокупность активов финансового рынка и иного имущества, находящихся в управлении у управляющего инвестиционным портфелем;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кредитный риск - риск возникновения убытков вследствие неуплаты заемщиком (эмитентом) основного долга и вознаграждения, причитающихся кредитору (инвестору), в установленный условиями выпуска ценной бумаги срок (облигации, государственные обязательства и другие), а также по привилегированным акциям (в части фиксированных обязательств по выплате дивидендов). Кредитный риск также включает риск потерь, возникающих в связи с невыполнением партнером обязательств по свопам, опционам и в период урегулирования расчетов по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правовой риск - риск возникновения убытков вследствие нарушения организацией требований законодательства Республики Казахстан либо несоответствия практики Организации его внутренним документам, а в отношениях с нерезидентами Республики Казахстан - законодательств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операционный риск - риск возникновения убытков вследствие нарушения (несоблюдения) Организацией требований к организации внутреннего контроля. Операционный риск также включает риски, связанные с возникновением существенных сбоев в операционных (компьютерных) системах, превышения установленных лимитов, мошенничества при совершении операций с ценными бумагами или в ходе работы бэк-офиса, ошибками операторов;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риск потери ликвидности - риск, связанный с возможным невыполнением либо несвоевременным выполнением Организацией своих обязательств. Риск ликвидности ценных бумаг как активов определяется их способностью быть проданными быстро, с низкими издержками и по приемлемым ценам;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процентный риск - риск возникновения убытков вследствие неблагоприятного изменения ставок вознаграждения, включающий: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риск возникновения убытков из-за несоответствия сроков возврата и погашения размещенных активов и привлеченных обязательств (при фиксированных ставках вознаграждения);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базисный риск, связанный с применением различных методов начисления и корректировки получаемого и уплачиваемого вознаграждения по ряду инструментов, которые при прочих равных условиях имеют сходные ценовые характеристики;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рыночный риск - риск возникновения убытков, связанных с неблагоприятными движениями финансовых рынков. Рыночный риск имеет макроэкономическую природу, то есть источниками рыночных рисков являются макроэкономические показатели финансовой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система управления рисками - процесс, включающий четыре основных элемента: оценка риска, измерение риска, контроль риска и мониторинг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уполномоченный орган - государственный орган, осуществляющий регулирование и надзор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- брокеры, дилеры и управляющие инвестиционным портфелем, понятия которых определены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2003 года "О рынке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стресс-тестинг - методы измерения потенциального влияния на финансовое положение Организации исключительных, но возможных событий, которые могут оказать влияние на деятельность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фронт-офис - подразделение Организации, основной функцией которого является заключение сделок с финансовыми инструментами;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система внутреннего контроля - элемент системы управления рисками, представляющий совокупность процедур и политик внутреннего контроля, обеспечивающих реализацию накопительным пенсионным фондом долгосрочных целей рентабельности и поддержания надежной системы финансовой и управленческой отчетности, способствующей соблюдению законодательства Республики Казахстан и нормативных правовых актов уполномоченного органа, политики Организации, внутренних правил и процедур, снижению риска убытков или репутации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"stop-loss"- политика установления лимитов, предельно допустимый уровень потерь по операциям с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управления рисками для Организаций предусматривает соблюдение требований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системы управления рисками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практике проведения операций с финансовыми инструментами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функционированию информационных систем и систем управленческой информации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Система управления рисками обеспечивается соответствием Организации требованиям, указанным в приложениях 1-3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Базовые критерии требований, обязательные для выполнения Организацией, определены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Дополнительные критерии требований, обязательные для выполнения Организацией, определены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ежегодно, не позднее 1 июля года, следующего за отчетным, представляет в уполномоченный орган подготовленный отчет по оценке выполнения требований, установленных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отчет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полный перечень требований и критериев требований к наличию системы управления рисками;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по соответствию (несоответствию) Организации каждому требованию и критерию требования к наличию систем управления рисками, в том числе подробно определяющую соответствие Организации указанным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недостатки в системе управления рисками Организации, в том числе по требованиям и критериям требований к наличию систем управления рисками;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необходимые мероприятия по устранению недостатков в системе управления рисками.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Организациям, осуществляющим брокерскую, дилерскую деятельность и деятельность по управлению инвестиционным портфелем, в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1 января 2009 года обеспечить выполнение базовых критериев требований, определенных в приложении 4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1 января 2010 года обеспечить выполнение дополнительных критериев требований, определенных в приложении 5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не распространяется на накопительные пенсионные фонды, организации, осуществляющие инвестиционное управление пенсионными активами и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организаций, осуществляющих профессиональную деятельность на рынке ценных бумаг,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Отделу международных отношений и связей с общественностью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исполнением настоящего постановления возложить на заместителя Председателя Узбекова Г.Н.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129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Требования к организации системы управления рисками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73"/>
        <w:gridCol w:w="63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требования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требования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долгосрочную корпоративную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стратегию.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 директоров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 корпоративной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определены кратко-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срочные (менее одного года)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(от двух до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лет) цели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Долгосрочная 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составлена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совершенствуется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исключения факторов,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негативно отразившихся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Организации.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установил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обеспечивают 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управления.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 директоров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по урегулированию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конфликта интересов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Совет директоров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операций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связанных с рисками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(кредитный риск, процентный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риск, риск потери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валютный риск),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исключения возможности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операций, противоречащих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стратегии, политикам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процедурам.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комитетов, созданных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совете директоров.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Служба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внутренних правил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Организации, 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отчетов внутренних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аудиторов, мер воздей-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и иных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Инвестиционный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 и утверждает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проведения операций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купле/продаже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инвестирования,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определяет ориентиры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диверсификации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рентабельности, ликвидности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достаточности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периоди-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получает необходимую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информацию, позволяющую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отслеживать финансовое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анализ и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Организации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месяце.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 директоров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анализирует следующие отчеты: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баланс и 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прибылях и убытках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сравнении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предыдущим периодом прошлых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запланированные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об инвестициях: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группировкой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по их видам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балансовой стоимости,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рыночной стоимости,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общей суммы покупок и продаж;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сравнении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(гэп анализ).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Совет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анализирует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следующие отчеты: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анализ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процентному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анализ подверженности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риску колебаний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обменных курсов валют;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анализ текущих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прогнозируемых 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собственном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Совет директоров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с выяснением причин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невыполнения мер воздействия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требований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в том числе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недостатков 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анализирует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конфликты интересов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функциональных обязаннос-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тях руководящих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 директоров анализирует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ежегодные отчеты по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обязанностям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работников 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анализирует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за прошедший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год.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 директоров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анализирует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на предмет достижения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целей, запланиро-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на истекший 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Совет директоров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своих полномочий может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нить меры к членам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случае несоот-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ветствия результатов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Организации целевым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показателям текущего года.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устанавливает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Организацией.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Организационная 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(схема организационной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структуры) необязательно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включает каждого служащего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но в 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войти 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руководящие работники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Схема 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функциональной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 и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Организации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по управлению рисками,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отвечающих за независимую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и анализ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рисков, связанных с проводимыми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операций;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структуру органов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соответствующую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функциональным обязанностям;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должностные обязанности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 каждого 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работника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правления)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года,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мер или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ответственности за невыпол-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Организацией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утверждает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бюджета/финансового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краткосрочный период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период, с учетом  будущих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стран, 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которых являются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клиентами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конъюнктуры мировых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 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Составление годовых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стратегических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правлением с учетом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текущей и будущей конкурентной,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правовой 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необходимого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капитала Организации.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либо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идентифицирует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оценивает потенциальные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возможные риски,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проводимыми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операциями,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регламентирован-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процедуры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Подразделение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рисками, использует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методику оценки влияния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доходность и ликвид-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в случае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динамики изменения внутренних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рыночных факторов.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 либо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идентифицирует и анализирует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и внешние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факторы, представляющие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потенциальный и возможный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риск, оценивает степень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 на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 части совокупных лимитов,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утвержденных советом директо-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правление определяет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лимиты на допустимый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в отдельности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операций, принимает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эффективные меры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лимитов.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либо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возможных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потенциальных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либо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купных лимитов по видам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их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 либо другой колле-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гиальный орган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 в управлении возможными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потенциальными рисками,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подразделениями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размеров рисков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установленных для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лимитов.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политикой диверсификации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(распределения) рисков,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возможных на рынке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применяет политику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распределения рисков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им операций, то есть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структуры и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операциями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связанного с ними риска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необходимого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достаточности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и платежеспособности,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контролирует их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ответственными подразделениями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организационно-функциональной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структурой,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которая обеспечивает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диверсификации,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позволяет 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соблюдения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диверсификации,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органом.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решений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регламентиро-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политикой Организации.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Политика управления рисками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положения, регламентирующие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 и функциональные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Организации,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предусматривающие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двойного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правильности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по купле/продаже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связанного с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Служба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проверки 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на предмет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у них полномочий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Организации,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соответствия 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корпоративной стратегии,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политикам и процедурам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Политика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определяют полномочия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обязанности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рисками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директоров, 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управленческого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 отчетности,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позволяющей правлению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совету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 получать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о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размеров,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принятых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Форматы информации о текущем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финансовом состоянии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принятых ею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стандартизованы в виде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форм управленческой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отчетности, которые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идентифицируют и измеряют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кредитный, процентный риски,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 потери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валютный, страновой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(трансфертный) риски,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 степень подвержен-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рискам, сохранение 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установленных лимитов.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Перечень управленческой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представляемой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совету директоров и 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достаточен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надлежащего исполнения советом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и правлением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функциональных обязанностей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рисками.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Внутренней политикой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работникам,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которых 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матривают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Персонал подразделения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рисками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соответствующий опыт работы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функциональных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и службы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соответствуют проводимым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операциям.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внутреннюю политику,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регламентирующую работу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клиента,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инвестиций, инвестиционную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политику, политику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хеджирования.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Политика Организации 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с активами клиента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процедуры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договора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инвестиционным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портфелем законодательству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процедуры, обеспечивающие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достоверность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счета клиентов;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процедуры, гарантирующие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 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претензий клиентов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об управлении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активами, своевременность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потери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в случае 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ошибки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процедуры, обеспечивающие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соответствия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клиента и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проверку правильности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инвестиционную политику,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которая включает: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порядок принятия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решений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клиента;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порядок совершения сделок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активов клиента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контроля за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внутреннего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обеспечением целостности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конфиденциальностью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процедуры принятия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решений, а также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для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политику и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хеджирования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приобретенных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активов клиента;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размеры комиссионного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взимаемого от активов клиента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доходов,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предоставления 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клиентам.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 один раз в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функции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совершению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операциями,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Политика 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внутреннему аудиту определяет: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все риски,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подвержена Организация;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масштаб и частоту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аудита;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рейтинговую систему,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используемую 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аудита;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требования к составлению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проведения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Служба внутреннего аудита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политикой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регулярные 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всех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функции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предусматривают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Служба внутреннего аудита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политикой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регулярные 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операций, совершаемых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активов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правильность совершения сделок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активов клиентов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сверок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банками-кастодианами,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правильность ведения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документооборота.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Служба внутреннего аудита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регулярной основе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достоверности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содержащейся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учета сделок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активов клиентов.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соответствует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кационным требованиям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а также обладает опытом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необходимыми знаниями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проверки.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Внутренней политикой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предусматривается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доступа службы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аудита ко всем 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мым документам, связанным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деятельностью проверяемого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составляющим коммерческую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иную охраняемую законом тайну,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имеющую режим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конфиденциальности.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Внутренней политикой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  по внутреннему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аудиту устанавливается незави-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симость исполнения 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обязанностей от 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или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Организации,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подотчетность службы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аудита совету директоров.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Служба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внешним аудитором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не реже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в год, проводит совместные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 для обсуждения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выявленных внутренним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внешним аудитором недостатков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внутреннего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анализирует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службы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каждой проверки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 совету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принятию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выявленных недостатков.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Политикой 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предусматриваются оптимальные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представления службой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аудита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каждой проверки совету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и 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Полномочия службы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аудита предусматривают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проведенной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проверки, исполнение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обязательным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подразделений, при этом способы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условия их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и утверждаются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Правлением 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Служба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и планируемых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предпринимаемых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внутреннего аудита,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их оптимального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и руководители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ответственных за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 ежемесячный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 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(расходов) Организации,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сохранения их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лимитов,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утвержденных советом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Организации.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Внутренней политикой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установлено подразделение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которое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отслеживает доходы (расходы)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динамике, в разрезе,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территориальным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функциональным подразделениям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Внутренней политикой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предусматриваются полномочия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доходами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(расходами),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подразделения,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совокупных лимитов,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советом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Подразделения проводят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(начисление) ожидаемых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Организации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принимаемого риска.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ресурсов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ответственным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соблюдением 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советом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допустимых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лимитов, 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риска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доходности, риска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обеспечивает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Организации минимально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требуемому уровню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Правлением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совокупных лимитов рисков,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советом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директоров, определяются лимиты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для каждого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регулярный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договорных отношений,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клиента.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Служба внутреннего аудита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проводимых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 уровень владения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персоналом Организации знаниями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регулирующего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Служба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оценку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появления 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существенных рисков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связанных с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регулирующего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Организации,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внедрении новых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услуг.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представляет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совету директоров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финансовую и управленчес-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 отчетность о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Организации,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инвестиционным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Советом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формы и сроки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правлением совету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и акционерам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финансовой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управленческой отчетности,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обеспечивающей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финансовых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директоров на регулярной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анализирует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Совет директоров анализирует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внешних аудиторов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улучшению внутреннего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управлению рисками.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регулярно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улучшение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заключений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аудиторских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Политика Организации по учету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отчетности,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предусматривают в ходе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проверку следующих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правильность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ежедневных балансов;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соответствие учетной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международным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фактов необоснованных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бухгалтерских манипуляций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отчетами;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правильность учета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активов клиента;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соответствие методов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требованиям, установленным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учетной политике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полнота и правильность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раскрытия Организацией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годовом отчете 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рисков.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 анализ критичес-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показателей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условий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Организации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последующим представлением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соответствующего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совету директоров.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Подразделение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прогнозирует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на активы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рентабельность и ликвидность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факторов: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либо частичное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невыполнение контрпартнерами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своих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понижение суверенного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долгового рейтинга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один уровень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месяца и на два уровня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досрочное 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девальвация/ревальвация 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разработало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клиента,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необходимой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совершаемых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активов клиента.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Подразделение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проводит регулярный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балансовых и внебалансовых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Организации, а также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и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чувствительных к 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условий;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снижения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цен на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портфеля долговых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в зависимости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состояния заемщика,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возможности по погашению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суммы долга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начисленных процентов;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распределения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 забалансовых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статей, чувствительных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изменению процентных ставок,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со сроком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(гэп-анализ);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активов,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забалансовых статей,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чувствительных к 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 иностранных валют. 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129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 проведению операций с финансовыми инструментами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473"/>
        <w:gridCol w:w="62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требования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требования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внутреннюю политику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операциями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купле/продаже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ценового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Внутренняя политика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определение риска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связанного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структурой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(обязательств)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определение процентного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риска, связанного со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турой активов (обязательств)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определение валютного риска,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связанного со структурой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(обязательств)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определение рисков,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присущих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модели, используемые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измерении рыночного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периодичность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совету директоров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правлению отчета о позициях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рыночному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риску.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двойного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фронт- и бэк-офисов,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основанную на разделении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функциональных обязаннос-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в частности,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фронт-офисом, который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сделки,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бэк-офисом, который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занимается отражением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операций в учете.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Система двойного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разделение фронт-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бэк-офисов;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возможность бэк-офиса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 проверить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во фронт-офисе;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меры ограничения возможного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сговора между участниками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двойного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запрет на исполнение одним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тем же лицом обязанностей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во фронт-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бэк-офисах и подразделениях.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Служба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операции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выявления и предотвра-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случаев злоупотребления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осуществлении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доходами и принятия риска,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неадекватного размеру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Организации.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(управление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портфелем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операций, обработка 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расчетов,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рисками).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операций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купле/продаже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по сбору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необходимой для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системой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расчетов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 и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Служба внутреннего аудита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аудиторы проверяют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точность сведений,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подразделениями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отвечающими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бухгалтерского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отчетности, в подразделение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обеспечивающей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отслеживать риски в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реального времени.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Организация ведет обработку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операций отдельно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других рыночных операций.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Организация отслеживает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доходы\расходы и риски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и обязательствам,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подверженным ценовому риску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ежедневную оценку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периодически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оценивает потенциальный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рыночный риск,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расходов\доходов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рыночных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инструменты.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 случае отсутствия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тест на обесценение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регулярно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каждого операционного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проводит оценку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доходов\расходов от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финансовыми инструментами.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Подразделение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правильности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цены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инструментам.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Советом директоров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утверждены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инструмента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ценового риска.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Организация проводит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на основе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риска и приведения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цен к рыночным,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осуществляет стресс-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тестинг (stress-testing)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бэк-тесты (back-testing).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Организация использует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оценки риска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регулярных стресс-тестингов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принятии 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 совокупный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 - лимиты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лимиты, принятые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практике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правилу "stop-loss".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Советом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 определяются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совокупный лимит и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лимитов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"stop-loss". Подразделение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осуществляющее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по купле/продаже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рабочего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 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Совет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лимитов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инструментам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определения лимитов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"stop-loss".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либо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рисковым позициям.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Правление устанавливает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лимиты позиций по принятым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практике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спот, форварду,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своп по каждому виду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валют и по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Подразделение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использует ежедневную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таблицу сроков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обязательств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сроками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спот и форвардных операций.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Правление устанавливает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лимитов "stop-loss"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финансовых инструментов.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Служба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правильность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определения лимитов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"stop-loss".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принятия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определению позиции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ценовому риску,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в разбивке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инструментам,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размера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Подразделение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проводит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адекватности лимитов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инструментам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масштабом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динамикой рынка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ликвидностью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инструмента.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инвестиционную политику.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Совет директоров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инвестиционную политику,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которой определены: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цели инвестирования,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 по утверждению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инвестирования,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планов и лимитов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инвестиционные критерии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финансовых 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целям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процедуры анализа наличия,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обращения и доходнос-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финансовых инструментов.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рисками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чем один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проводит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инвестиций,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 один раз в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представляются правлению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чем один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полгода - совету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Правление утвердило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ежедневного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Результаты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с отчетом о доходах\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по портфелю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представляются правлению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совету директоров 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Подразделение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портфеля Организации по виду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инструмента,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эмитента, срокам обращения,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валют и целям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либо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структурирования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портфеля инвестиций.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Процедуры структурирования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не менее чем раз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портфеля инвестиций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рыночной стоимости;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не менее чем раз в полгода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инвестиций,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стоимости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доходов\расходов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отчетный период.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установил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по 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чрезмерных убытков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купли/продажи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контроля 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указанной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Правление определило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оперативные процедуры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недопущению чрезмерных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связанных с резким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колебанием цен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Организация проводит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доходов\расходов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операций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динамики их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Подразделение, в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активов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потери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процентного риска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валютного риска.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Подразделение, в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активов клиента: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рассматривает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активами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взаимодействует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еженедельно отслеживает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 потери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процентный риск и валютный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 по балансовым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внебалансовым операциям;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еженедельно информирует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 и ежемесячно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директоров по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риску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процентному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валютному рискам, в динамике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видам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купли/продажи;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дает рекомендации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приемлемому уровню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Подразделение, в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активов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необходимые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с помощью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 денег и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погашения 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стабильного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денег на рынке.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Подразделение, в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активов клиента: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ежедневно составляет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 денег и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гэп-позиции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на ближайшие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десять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регулярно 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еженедельно) составляет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сроков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обязательств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датой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проводит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гэп-позиции ликвидности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ежедневной, еженедельной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ежемесячной основе;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осуществляет мониторинг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гэп-позициями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по каждой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конвертации в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валюту или другую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иностранную валюту.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ликвидности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предполагаемого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внебалансовых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Подразделение, в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активов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гэп-позиции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наличным деньгам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лимитов.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Правление устанавливает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лимиты на гэп-позиции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высоколиквидным активам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мобилизации ликвидных активов.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Подразделение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и обязательствами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 проводит обзор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лимитов по гэп-позициям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наличных денег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мобилизовать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ликвидные активы.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ежедневные операции,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принимая во внимание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сдерживания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потери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кредитного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инвестировании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Организация регулярно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мониторинг способнос-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сформировать 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в иностранной валюте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размере, необходимом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обязательств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валюте.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оценки рисков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методик,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оценки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предполагаемому риску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(VAR-метод).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Подразделение, в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активов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регулярно, не менее чем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определяет уровни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доходности по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погашения, с учетом допущений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вводимых в VAR модель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 проводит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дюрации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и обязательствам,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чувствительных к 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процентных ставок.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Подразделение, в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активов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 системой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анализа 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процентных рисков.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Подразделение, в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активов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процентного риска,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процентного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(различия в сроках погашения,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рынка заемного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капитала, встроенные опционы).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Подразделение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и обязательствами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 вспомогательной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для всестороннего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изменений валютных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Совет директоров утверждает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принятия решений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валютным позициям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анализом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валютных курсов.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Подразделение, в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собственных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заемных средств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и подразделение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меры 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в тех случаях,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количественном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 становятся чрезмерны-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в сравнении с капиталом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доходами Организации.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Подразделение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осуществляет: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комплексное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оценку чувствительности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риску, регулярно проводит гэп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стресс-тестинг,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используются в плане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оперативных действий,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нарастании негативных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на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процедуры хеджирования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процентного риска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числе, с помощью производных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рыночных операций;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устанавливает лимиты по гэп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размеру процентного риска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адекватности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Подразделение, в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активов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оценивает и анализирует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валютного риска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методик,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утвержденных Правлением.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Подразделение, в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активов клиента: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располагает вспомогательной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для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валютных курсов;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регулярно анализирует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открытые валютные позиции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модели, в которых проводится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стоимости валютных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чувствительности к изменениям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валютных курсов.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Советом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утверждена политика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риска в тех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случаях, когда валютные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 в количественном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могут превысить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собственного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и доходов Организации.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Подразделение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не менее чем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полгода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стресс-тестинг и использует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результаты в плане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оперативных действий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нарастании негативных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на рынке.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Организация использует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своевременного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хеджирования валютного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помощью производных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политикой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активами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Совет директоров устанавли-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 лимиты по открытым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валютным позициям и лимит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нетто-позиции. 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129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Требования к функционированию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систем и систем управленческой информации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733"/>
        <w:gridCol w:w="615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требования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требования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по 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технике оказания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на рынке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бухгалтерскому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систем переводов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подразделение, обеспечивающее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операций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бухгалтерский учет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двойной контроль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  и их учет;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документооборота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и верификация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передаваемой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банку-кастодиану,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верификации и регламентации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при обнаружении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предоставленной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при передаче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алгоритма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расчет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условной единицы,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условной единицы.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установило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процедуры, ограничивающие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неправильного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и недостоверного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отражения в учете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операций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чем раз в полгода,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проверки 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целях оценки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операционной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операций с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бумагами, достоверного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своевременного отражения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учета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внутренними правилами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руководствами по 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функционированию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правилами и руководствами,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касающимися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электронной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утвердило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аудита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обработки.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Организации,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вляющие контроль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обработки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отвечающие за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данных, имеют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квалификацию и опыт,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профилю работы.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проводятся службой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аудита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утвержденными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правлением планами проверок.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регулярно, 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проверок,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сообщает о 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правлению и совету директоров.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программно-техническими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позволяющими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 своевременный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инвестиций в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банки, страховые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по 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несанкционированного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в компьютерную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проверки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 при входе и выходе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системы.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 утвердило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ответственность 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ключей,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к информационным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базам данных.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плановых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данных, 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форс-мажорных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обстоятельств.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предусматривают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наличие: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сертифицированного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последующее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обособленных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баз данных,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отвечающих требованиям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сейсмоустойчивости;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автономного электропитания;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резервных компьютеров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сетевых коммуникаций.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регулярно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резервные копии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системно-важных 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файлов и файлов данных.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Правлением 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делегирования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и 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форс-мажорных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обстоятельств.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форс-мажорных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обстоятельств предусматривают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и руководства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компьютерного центра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чрезвычайного сбоя в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журналов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сделок, совершаемых сделок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финансовыми инструментами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активов клиента.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ведения журналов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сделок, совершаемых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активов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журналов учета сделок;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и периодичность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заполнения журналов;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должностных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совершением сделок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клиента.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политику внутреннего контроля за обеспечением целостности данных и конфиденциальности информации.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 внутреннего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обеспечением целостности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конфиденциальности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должна содержать: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относящейся к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конфиденциальной;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составления,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оформления, регистрации,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 хранения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конфиденциальную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допуска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конфиденциальной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указанием должностей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занимающих,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допускаются к конфиденциаль-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информации.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обеспечения ведет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фактических системных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проблем, с учетом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незамедлительные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разработке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проблем.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Подразделением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заполняются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технических проблем,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ведется по ним отчетность.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отслеживает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возникновения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проблемы, извещает о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изготовителя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 принимает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коррективные меры 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их 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регулярно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анализирует характер таких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процеду-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по предотвращению утечки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конфиденциальной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искажения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предусматривают: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данных, имеющих ограниченный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получения доступа;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контроля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информационным данным;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лиц, имеющих 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информационным данным.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по 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сбоев с помощью регулярных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инспекций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отчетов о работе.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обеспечения, не менее чем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квартал, проводит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комплексов,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автоматизированной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раз в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комплексов.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по 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несанкционированного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терминалов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автоматизирован-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базой данных.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идентифицирует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терминалов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базой данных,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виды и объемы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ими операций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их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функциональным обязанностям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системой, позволяющей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идентифицировать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пользователя. 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129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Базовые критерии требований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4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Организация системы управления рисками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утвердил политику по урегулированию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конфликта интересов в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осуществляет 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внутренних правил и процедур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отчетов внутренних и внешних аудиторов,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воздействия и иных требований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Инвестиционный комитет устанавливает и утверждает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проведения операций по купле/продаже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и  инвестирования,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 ориентиры по диверсификации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рентабельности, ликвидности и достаточности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ежемесячно анализирует следующие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баланс и отчет о прибылях и убытках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сравнении с предыдущим периодом прошлых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запланированные показатели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об инвестициях: с группировкой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по их видам и указанием балансовой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стоимости, рыночной стоимости, доходности и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покупок и продаж;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сравнении объема активов и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(гэп анализ).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директоров ежеквартально анализирует следующие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анализ позиции Организации по процентному риску;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анализ подверженности Организации риску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колебаний обменных курсов валют;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анализ текущих и прогнозируемых 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собственном капитале.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директоров проводит контроль с выяснением причин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невыполнения мер воздействия и иных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органа, в том числе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устранению недостатков 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проводит контроль с выяснением причин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невыполнения мер воздействия и иных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органа, в том числе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устранению недостатков в деятельности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анализирует ежегодные отчеты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функциональным обязанностям руководящих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ежегодно анализирует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на предмет достижения Организацией целей,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запланированных на истекший финансовый год.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в пределах своих полномочий может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применить меры к членам правления Организации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несоответствия результатов деятельности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целевым показателям текущего года.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организационно-функциональной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 том числе регламентирует: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 и обязанности подразделения Организации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по управлению рисками, отвечающих за независимую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и анализ основных рисков,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проводимыми Организацией операций;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структуру органов управления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соответствующую их функциональным обязанностям;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должностные обязанности и полномочия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работника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оценки деятельности руководящего работника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(за исключением членов правления)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отчетного года, в том числе применение мер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к ответственности за невыполнение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целевых показателей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годовых бюджетов и стратегических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правлением с учетом текущей и будущей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конкурентной, экономической среды и 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базы, дополнительно необходимого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 управления рисками предусматривает: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положения, регламентирующие полномочия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обязанности руководящих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 том числе предусматривающие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двойного контроля правильности совершения операций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купле/продаже финансовых инструментов и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связанного с ними риска.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проводит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руководящих работников на предмет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у них полномочий и функций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Организации, а также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операций утвержденной корпоративной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стратегии, политикам и процедурам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 по управлению рисками определяет полномочия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обязанности по управлению рисками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совета директоров, правления и ответственных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управленческой информации, представляемой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совету директоров и правлению Организации, достаточен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надлежащего исполнения советом директоров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правлением Организации собственных функциональных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по управлению рисками.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 подразделения по управлению рисками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соответствующий опыт работы 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функциональных обязанностей по управлению рисками.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Функциональные обязанности персонала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управлению рисками и службы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соответствуют проводимым ими операциям.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 Организации по работе с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 включает: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проверки соответствия договоров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активами законодательству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процедуры, обеспечивающие достоверность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 поступления средств на счета клиентов;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процедуры, гарантирующие рассмотрение в 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претензий клиентов по договорам об управлении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активами, своевременность восстановления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случае операционной ошибки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процедуры, обеспечивающие мониторинг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активов клиента и своевременности 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 соответствии с требованиями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проверку правильности начисления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вознаграждения Организацией;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инвестиционную политику, которая включает: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принятия инвестиционных решений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клиента;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совершения сделок с участием активов клиента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контроля за их совершением;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внутреннего контроля за 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целостности данных и конфиденциальностью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принятия инвестиционных решений,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рекомендаций для принятия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и процедуры хеджирования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приобретенных за счет активов клиента;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комиссионного вознаграждения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взимаемого от активов клиента и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доходов, а также условия предоставления 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клиентам.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 Организации по внутреннему аудиту определяет: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риски, которым подвержена Организация;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и частоту проведения внутреннего аудита;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систему, используемую 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аудита;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составлению плана проведения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политикой аудита проводит регулярные 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всех подразделений Организации,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предусматривают проведение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политикой аудита проводит регулярные 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операций, совершаемых за счет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клиента, правильность совершения сделок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клиента и осуществления сверок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банками-кастодианами, правильность ведения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документооборота.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на регулярной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проверки достоверности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содержащейся в журналах учета сделок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клиента.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 службы внутреннего аудита соответствует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квалификационным требованиям Организации,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обладает опытом работы и необходимыми знаниями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подразделений Организации, 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проверки.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Внутренней политикой Организации предусматривается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доступа службы внутреннего аудита ко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необходимым документам, связанным с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проверяемого подразделения, в том числе составляющим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коммерческую или иную охраняемую законом тайну,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имеющую режим конфиденциальности.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Внутренней политикой Организации по внутреннему аудиту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устанавливается независимость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функциональных обязанностей от руководящих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других подразделений Организации, и подотчетность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внутреннего аудита совету директоров.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совместно с внешним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аудитором Организации, не реже одного раза в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совместные встречи для обсуждения выявленных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 или внешним аудитором недостатков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контроля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Политикой внутреннего аудита предусматриваются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оптимальные сроки представления службой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результатов каждой проверки совету директоров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правлению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Полномочия службы внутреннего аудита предусматривают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предложений по результатам проведенной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проверки, исполнение которых является обязательным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подразделений, при этом способы и условия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определяются 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и утверждаются Правлением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осуществляет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и планируемых подразделениями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предпринимаемых 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аудита, с целью их оптимального выполнения.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Внутренней политикой установлено подразделение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которое ежемесячно отслеживает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(расходы) Организации, в том числе в динамике,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разрезе, по видам деятельности, территориальным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функциональным подразделениям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Внутренней политикой предусмотрены полномочия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Организации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доходами\расходами связанных с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подразделения, в пределах совокупных лимитов,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советом директоров.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обеспечивает соответствие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Организации минимально требуемому уровню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Правлением либо другим коллегиальным органом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совокупных лимитов рисков,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советом директоров, определяются лимиты риска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из подразделений Организации,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операции.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по результатам 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определяет уровень владения персоналом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знаниями 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том числе регулирующего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международных стандартов.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проводит оценку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появления дополнительных существенных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связанных с соблюдением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Республики Казахстан, регулирующих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Организации, при внедрении новых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услуг.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утвердил формы и сроки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правлением совету директоров и акционерам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и управленческой отчетности, 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оценки финансовых показателей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на регулярной основе анализирует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 решения и рекомендации к ним.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анализирует заключения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 по улучшению внутреннего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рисками.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 Организации по учету и отчетности,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предусматривают в ходе аудита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проверку следующих вопросов: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правильность обработки ежедневных балансов;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учетной политики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стандартам финансовой отчетности;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фактов необоснованных бухгалтерских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манипуляций финансовыми отчетами;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правильность учета собственных и активов клиента;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методов учета и составления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требованиям, установленным в учетной 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полнота и правильность раскрытия Организацией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годовом отчете структуры и размера рисков.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прогнозирует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на активов клиента, рентабельность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ликвидность следующих факторов: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либо частичное невыполнение контрпартнерами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своих обязательств по контрактам;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понижение суверенного долгового рейтинга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один уровень за три месяца и на два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за один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досрочное погашение долгосрочных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девальвация/ревальвация курса тенге.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проводит регулярный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балансовых и внебалансовых отчетов Организации,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доходов и расходов, чувствительных к 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условий;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ликвидности, изменения цен на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портфеля долговых ценных бумаг, в зависимости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состояния заемщика, его возможности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погашению основной суммы долга и начисленных процентов;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распределения активов, обязательств и забалансовых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статей, чувствительных к изменению процентных ставок,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со сроком их погашения (гэп-анализ);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обязательств и забалансовых статей,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чувствительных к изменению курса иностранных валют.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проведению операций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двойного контроля предусматривает: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разделение фронт- и бэк-офисов;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бэк-офиса своевременно проверить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во фронт-офисе;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ограничения возможного сговора между участниками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двойного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на исполнение одним и тем же лицом обязанностей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во фронт- и бэк-офисах и подразделениях.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проверяет 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целях выявления и предотвращения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злоупотребления при осуществлении операций с доходами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принятием риска, неадекватного размеру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и доходов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располагает технической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операций по купле/продаже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располагает системой по сбору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необходимой для управления рисками.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располагает технической системой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расчетов по деньгам и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и внешние аудиторы проверяют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точность сведений, предоставляемых подразделениями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отвечающими за ведение 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 отчетности, в подразделение управления рисками.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внутреннего аудита 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правильности определения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цены по финансовым инструментам.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Советом директоров периодически определяются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совокупный лимит и правила установления лимитов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"stop-loss".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Организации, осуществляющее операции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купле/продаже финансовых инструментов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дня представляет правлению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Организации по финансовым инструментам.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устанавливает процедуры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лимитов по финансовым инструментам и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лимитов "stop-loss".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устанавливает лимиты позиций по принятым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практике операциям спот, форварду, своп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каждому виду иностранных валют и по всем валютам.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использует ежедневную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таблицу сроков погашения активов и обязательств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сроками погашения спот и форвардных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утвердил инвестиционную политику,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которой определены: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инвестирования, полномочия по утверждению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инвестирования, а также планов и лимитов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 критерии по видам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целям инвестиционной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анализа наличия, условия обращения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доходности финансовых инструментов.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процедуры ежедневного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операций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мониторинга вместе с отчетом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доходах\расходах по портфелю инвестиций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представляются правлению и совету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инвестиционного портфеля 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 финансового инструмента, эмитента,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обращения, видам валют и целям инвестирования.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структурирования предусматривают: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не менее чем раз в месяц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портфеля инвестиций по рыночной стоимости;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не менее чем раз в полгода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результатов инвестиций, с учетом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средств, доходов\расходов 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определило оперативные процедуры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недопущению чрезмерных убытков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инструментами, в том числе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резким колебанием цен на рынке финансовых инструментов.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проводит анализ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доходов\расходов от операций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 с учетом динамики их рыночной стоимости.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Подразделение, в функции 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отношении активов клиента: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вопросы управления активами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взаимодействует с подразделением управления рисками;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еженедельно отслеживает риск потери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процентный риск и валютный риск по балансовым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внебалансовым операциям;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еженедельно информирует правление и ежемесячно -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по позиции Организации по риску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ликвидности, процентному и валютному рискам,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динамике и по видам операций купли/продажи;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дает рекомендации по приемлемому уровню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приобретаемых финансовых инструментов.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Подразделение, в функции 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отношении активов клиента: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составляет график потока денег и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гэп-позиции ликвидности на ближайшие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 (например, еженедельно) составляет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погашения активов и обязательств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датой расчетов и проводит мониторинг гэп-позиции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на ежедневной, еженедельной и ежемесячной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мониторинг и управление гэп-позициями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по каждой валюте без конвертации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национальную валюту или другую иностранную валюту.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осуществляет контроль ликвидности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предполагаемого объема погашения внебалансовых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устанавливает лимиты на гэп-позиции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высоколиквидным активам с учетом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мобилизации ликвидных активов.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активами и обязательствами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 проводит обзор лимитов по гэп-позициям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наличных денег с учетом изменения 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мобилизовать ликвидные активы.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регулярно проводит мониторинг 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сформировать ликвидные активы в иностранной валюте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размере, необходимом для погашения обязательств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валюте.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Подразделение, в функции 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отношении активов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регулярно, не менее чем раз в квартал, определяет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уровни доходности по срокам погашения,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допущений вводимых в VAR модель и регулярно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показателей дюрации по активам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обязательствам, чувствительных к изменению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Подразделение, в функции 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отношении активов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мониторинг процентного риска,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процентного риска (различия в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погашения, ставки рынка заемного капитала, встроенные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опционы).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активами и обязательствами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 вспомогательной системой для всестороннего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изменений валютных курсов.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Подразделение, в функции которого входит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решений в отношении активов клиента: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 вспомогательной системой для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валютных курсов;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 анализирует открытые валютные позиции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модели, в которых проводится оценка стоимости валютных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для определения чувствительности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 валютных курсов.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обеспечению операционной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функционирования 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управленческой информации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процедуры регламентируют: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подразделение, обеспечивающее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деятельностью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порядок проведения операций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бухгалтерский учет операций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двойной контроль операций Организации и их учет;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документооборота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и верификация информации, передаваемой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банку-кастодиану, в том числе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верификации и регламентации действий при обнаружении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соответствия предоставленной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ответственности лиц при передаче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проверки соответствия алгоритма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накоплений требованиям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 том числе расчет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условной единицы, количества условной единицы.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аудита, не менее чем раз в полгода,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проверки подразделений в целях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ими операционной техники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с ценными бумагами, достоверного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своевременного отражения в журналах учета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располагает правилами и руководствами,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касающимися планирования, 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систем электронной обработки данных.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Организации, осуществляющие контроль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обработки данных и отвечающие за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данных, имеют квалификацию и опыт,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профилю работы.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Проверки проводятся службой внутреннего аудита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утвержденными правлением планами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регулярно, 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проверок, сообщает о результатах 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совету директоров.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располагает программно-техническими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позволяющими осуществлять своевременный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инвестиций в другие Организации, банки,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организации и другие организации.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проверки уровня допуска при входе и выходе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системы.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процедуры и ответственность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информационного обеспечения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ключей, в том числе электронных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информационным базам данных.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предусматривают обязательное наличие: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сертифицированного программного 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которого обеспечивает последующее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обособленных помещений для технических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баз данных, отвечающих требованиям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безопасности и сейсмоустойчивости;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автономного электропитания;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резервных компьютеров и сетевых коммуникаций.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регулярно формирует резервные копии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системно-важных программных файлов и файлов данных.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форс-мажорных обстоятельств предусматривают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и руководства для компьютерного 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чрезвычайного сбоя в работе системы.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ведения журналов учета сделок, совершаемых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 за счет активов клиента,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 наименование журналов учета сделок;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и периодичность заполнения журналов;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должностных лиц, осуществляющих 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совершением сделок с участием активов клиента.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 внутреннего контроля за 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целостности данных и конфиденциальности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должна содержать: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информации, относящейся к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конфиденциальной;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составления, оформления, регистрации,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документов, содержащих конфиденциальную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допуска к конфиденциальной информации,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должностей лиц, их занимающих,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допускаются к конфиденциальной информации.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Подразделением информационного обеспечения заполняются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 учета технических проблем, и ведется по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 отслеживает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возникновения проблемы, извещает о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изготовителя информационной системы и принимает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коррективные меры для предотвращения их 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 регулярно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анализирует характер таких проблем.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предусматривают: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информационных данных, имеющих ограниченный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получения доступа;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контроля доступа к информационным данным;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лиц, имеющих доступ к информационным данным.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обеспечения,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 раз в квартал, проводит проверки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комплексов, обеспечивающих функционирование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базы данных.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предоставляет правлению информацию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комплексов.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 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идентифицирует пользователей терминалов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автоматизированной базой данных,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контролирует виды и объемы проведенных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на предмет их соответствия функциональным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обязанностям пользователя.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располагает системой, позволяющей идентифицировать личность пользователя. 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129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Дополнительные критерии требований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09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системы управления рисками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утверждает 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Организации.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корпоративной стратегии Организации определены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(менее одного года) и 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 двух до десяти лет) цели деятельности Организации.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стратегия Организации составлена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совершенствуется с целью исключения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факторов, ранее негативно отразившихся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Организации.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проводит мониторинг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связанных с рисками (кредитный риск,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процентный риск, риск потери ликвидности, валютный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риск), с целью исключения возможности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операций, противоречащих стратегии, политикам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процедурам.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Организации, осуществляющее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рисками, использует методику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 на активы клиента, доходность и ликвидность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динамики изменения внешних и внутренних рыночных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идентифицирует и анализирует внутренние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экономические факторы, представляющие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потенциальный и возможный риск, оценивает степень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 на финансовые показатели Организации.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части совокупных лимитов, утвержденных советом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директоров, правление определяет лимиты на допустимый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рисков в отдельности по видам 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операций, принимает эффективные меры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Организацией указанных лимитов.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либо другой коллегиальный орган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совокупных лимитов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на основе их ежемесячного расчета.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либо другой коллегиальный орган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подразделениями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 в управлении возможными и потенциальными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рисками, осуществляет мониторинг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Организации размеров рисков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установленных для них лимитов.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применяет политику распределения рисков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проводимых им операций, то есть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и объема проводимых операций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операциями с учетом связанного с ними риска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необходимого уровня достаточности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и платежеспособности,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их выполнение ответственными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Организации.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располагает организационно-функциональной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операционной структурой, которая обеспечивает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политики диверсификации, а также позволяет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 мониторинг соблюдения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диверсификации, установленным уполномоченным органом.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Форматы информации о текущем финансовом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принятых ею рисков стандартизованы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определенных форм управленческой отчетности,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в том числе идентифицируют и измеряют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кредитный, процентный риски, риск потери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валютный, страновой (трансфертный) риски,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 степень подверженности рискам, 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в пределах установленных лимитов.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 проводят оценку (начисление) ожидаемых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Организации с учетом принимаемого риска.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операций с финансовыми инструментами.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Внутренняя политика по управлению рисками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риска потери ликвидности, связанного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структурой активов (обязательств)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процентного риска, связанного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структурой активов (обязательств)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валютного риска, связанного со структурой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(обязательств)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рисков, присущих операциям с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модели, используемые при измерении рыночного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представления подразделением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совету директоров и правлению 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позициях Организации по рыночному риску.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ведет обработку торговых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 от других рыночных операций.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отслеживает доходы\расходы и риски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и обязательствам, подверженным ценовому риску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проводит ежедневную оценку их стоимости.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отсутствия рыночной стоимости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 Организация проводит тест на обесценение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данного финансового инструмента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стандартами финансовой отчетности.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регулярно в течение каждого операционного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проводит оценку доходов\расходов от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Советом директоров Организации утверждены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стоимости финансового инструмента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ценового риска.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проводит оценку стоимости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на основе модели оценки риска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приведения текущих цен к рыночным,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стресс-тестинг (stress-testing)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бэк-тестинг (back-testing).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использует результаты оценки риска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регулярных стресс-тестинг при принятии 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операций с финансовыми инструментами.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устанавливает диапазон лимитов "stop-loss"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финансовых инструментов.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проверяет правильность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Организацией правил определения лимитов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"stop-loss".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проводит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адекватности лимитов по финансовым инструментам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масштабом и динамикой рынка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ликвидностью финансового инструмента.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утверждает политику принятия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валютным позициям в соответствии с анализом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валютных курсов.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осуществляет: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управление рисками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аналитических методик;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чувствительности к риску,  а также регулярно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гэп анализ;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стресс-тестинг, результаты которого используются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плане оперативных действий, при нарастании негативных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на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хеджирования процентного риска в том числе,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помощью производных финансовых инструментов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рыночных операций;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 лимиты по гэп и размеру процентного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с учетом адекватности собственного капитала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по управлению рисками не менее чем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полгода проводит стресс-тестинг и использует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в плане оперативных действий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нарастании негативных факторов на рынке.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использует процедуры своевременного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хеджирования валютного риска с помощью производных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в соответствии с политикой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активами и обязательствами.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устанавливает лимиты по открытым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валютным позициям и лимит валютной нетто-позиции.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