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ce9c" w14:textId="920c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 и периодичности представления отчетности аккредитованными профессиональными организациями бухгалтеров и организациями по профессиональной сертификации бухгалтеров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мая 2007 года № 188. Зарегистрирован в Министерстве юстиции Республики Казахстан 14 июня 2007 года № 4741. Утратил силу приказом Министра финансов Республики Казахстан от 20 декабря 2012 года № 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20.12.2012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15) пункта 5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отчетности аккредитованных профессиональных организаций бухгалтеров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формы отчетности представляемой аккредитованными профессиональными организациями бухгалтеров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отчетности аккредитованных организаций по профессиональной сертификации бухгалтеров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формы отчетности представляемой аккредитованными организациями по профессиональной сертификации бухгалтеров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Аккредитованным профессиональным организациям бухгалтеров и организациям по профессиональной сертификации бухгалтеров ежегодно в срок до 1 июня года, следующего за отчетным, представлять в Министерство финансов Республики Казахстан отчеты по формам, установленным настоящим приказом.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методологии управления государственными активами Министерства финансов Республики Казахстан (Айтжанова Ж.Н.)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2007 года N 188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Перечень отчетности аккредитованных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профессиональных организаций бухгалтеров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9565"/>
        <w:gridCol w:w="2310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отчета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руководящем составе аккредитованной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организации бухгалтеров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20__ год 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годом 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количестве бухгалтеров и бухгалтерских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вступивших (выбывших)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аккредитованную профессиональную 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бухгалтеров в 20___ году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проведении курсов 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аккредитованной профессиональной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бухгалтеров за 20__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количестве профессиональных бухгалтеров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аккредитованной профессиональной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бухгалтеров за 20__ год 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аккредитованной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организации бухгалтеров за 20 ___год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Первоначальный отчет представляется по истечении 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момента выдачи свидетельства об аккредитации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2007 года N 188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Формы отчетности представляемой аккредитованными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профессиональными организациями бухгалтеров  </w:t>
      </w: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форма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(указывается наименование аккредитованной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организации бухгалтеров)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Сведения о руководящем составе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аккредитованной профессиональной организации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за 20__год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515"/>
        <w:gridCol w:w="1436"/>
        <w:gridCol w:w="2030"/>
        <w:gridCol w:w="1681"/>
        <w:gridCol w:w="2428"/>
        <w:gridCol w:w="3258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(назначение)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аккредитованной профессиональной организации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форма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(указывается наименование аккредитованной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организации бухгалтеров)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Отчет о количестве бухгалтеров и бухгалтерских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вступивших (выбывших) в аккредитованную профессиональную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организацию бухгалтеров в 20___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табл. N№1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2056"/>
        <w:gridCol w:w="2549"/>
        <w:gridCol w:w="3450"/>
        <w:gridCol w:w="2278"/>
        <w:gridCol w:w="1975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электронный адрес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(стаж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аудита)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вступления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 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табл. N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2923"/>
        <w:gridCol w:w="2793"/>
        <w:gridCol w:w="3192"/>
        <w:gridCol w:w="1618"/>
        <w:gridCol w:w="1787"/>
      </w:tblGrid>
      <w:tr>
        <w:trPr>
          <w:trHeight w:val="9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 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 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аккредитованной профессиональной организации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форма N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(указывается наименование аккредитованной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организации бухгалтеров)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Отчет о проведении курсов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членов аккредитованной профессиональной организации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за 20__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38"/>
        <w:gridCol w:w="3370"/>
        <w:gridCol w:w="2598"/>
        <w:gridCol w:w="3261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и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бухгалтеров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аккредитованной профессиональной организации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форма N 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Отчет о количестве профессиональных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аккредитованной профессиональной организации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за 20__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Членов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(указывается наименование аккредитованной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организации бухгалтеров)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338"/>
        <w:gridCol w:w="1902"/>
        <w:gridCol w:w="3060"/>
        <w:gridCol w:w="1807"/>
        <w:gridCol w:w="1447"/>
        <w:gridCol w:w="2815"/>
      </w:tblGrid>
      <w:tr>
        <w:trPr>
          <w:trHeight w:val="13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выдачи,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выдавшей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приложением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нотариально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билета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бухгалтеров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аккредитованной профессиональной организации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форма N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Отчет о деятельности аккредитованной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профессиональной организацией бухгалтеров за 20 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Анализ деятельности аккредитованной профессиональной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(проведенные мероприятия в сфере бухгалтерского учета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отчетности, в том числе совместно с уполномоченным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деятельности в сфере бухгалтерского учета и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вой отчетности, информация о наличии сайта, внесенные предложения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совершенствованию бухгалтерского учета и финансовой отчетности,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чество рассмотренных запросов по применению международных и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стандартов финансовой отчетности, и иная деятельность, предусмот-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ренная Уставом профессиональной организации бухгалтеров)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аккредитованной  профессиональной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Отчетность аккредитованными профессиональными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предоставляются на бумажных и на электронных носителях.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2007 года N 188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Перечень отчетности аккредитованных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организаций по профессиональной сертификации бухгалтеров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8537"/>
        <w:gridCol w:w="3802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отчета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проведении экзаменов аккредитованной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профессиональной 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бухгалтеров за 20__ год 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июня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годом 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организаций по обучению кандидатов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профессиональные бухгалтера за 20__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сдачи экзаменов на 20__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2007 года N 188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Формы отчетности представляемой аккредитованными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организациями по профессиональной сертификации бухгалтеров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Форма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Отчет о проведении экзаменов аккредитованной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организацией по профессиональной сертификации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 20__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3084"/>
        <w:gridCol w:w="3162"/>
        <w:gridCol w:w="3365"/>
        <w:gridCol w:w="2628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экзаменам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экзамена)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аккредитованной организации по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Форма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Перечень организаций по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кандидатов в профессиональные бухгалтера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за 20__год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2462"/>
        <w:gridCol w:w="2332"/>
        <w:gridCol w:w="1493"/>
        <w:gridCol w:w="1875"/>
        <w:gridCol w:w="2043"/>
        <w:gridCol w:w="2200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давателях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  аккредитованной организации по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Форма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График проведения экзаменов на 20__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2408"/>
        <w:gridCol w:w="2790"/>
        <w:gridCol w:w="2313"/>
        <w:gridCol w:w="2160"/>
        <w:gridCol w:w="2447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аккредитованной организации по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Отчетность аккредитованными организациями по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 предоставляются на бумажных и на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носителях.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