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868b" w14:textId="59b8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постановления Правительства Республики Казахстан от 26 мая 2005 года N 511 "Об утверждении Правил отбора претендентов для присуждения международной стипендии Президента Республики Казахстан "Болашак"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8 июня 2007 года N 300. Зарегистрирован в Министерстве юстиции Республики Казахстан 21 июня 2007 года N 4754. Утратил силу приказом и.о. Министра образования и науки Республики Казахстан от 12 июня 2008 года N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и.о. Министра образования и науки РК от 12.06.2008 N 340 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мая 2005 года N 511 "Об утверждении Правил отбора претендентов для присуждения международной стипендии Президента Республики Казахстан "Болашак"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сроки приема документов и проведения конкурса на присуждение международной стипендии "Болашак" в 2007 году: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- с 1 июля по 31 октября 2007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конкурсного отбора - до 10 декабря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состав независимой экспертной комиссии для определения уровня подготовки претендентов по выбранному направлению обучения за рубежом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развития (С. Ирсалиев) совместно с АО "Центр международных программ" (К. Даирова) в срок до 15 июня 2007 года разработать и внести на утверждение Регламент определения зарубежных высших учебных заведений, рекомендуемых для обучения в рамках международной стипендии "Болашак".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стратегии развития (С. Ирсалиев) совместно с Департаментом высшего и послевузовского образования (К. Курманалиев):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15 июня 2007 года внести на утверждение Перечень родственных специальностей для обучения за рубежом в рамках международной стипендии "Болашак" в 2007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или иного наименования специальности, полученной претендентом в высшем учебном заведении, в Классификаторе специальностей бакалавриата и магистратуры Республики Казахстан, рассматривать дела претендентов на предмет родственности и принимать решения о допуске к конкурсу в индивидуальном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стратегии развития (С. Ирсалиев) направить настоящий приказ в установленном порядке на государственную 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после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приказа возложить на вице-министра Шамшидинову К.Н.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приказу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образования и науки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июня 2007 г. N 300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 независимой экспертной комиссии для определения уровня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подготовки претендентов по выбранному направлению обучения за рубежом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Айтбай Кайрат Орынбайулы - руководитель аппарата МОН РК;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Нургужин Марат Рахмалиевич - советник Министра образования и науки РК;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Абылайхан Акерке - начальник отдела реализации программ Департамента стратегии развития МОН РК;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Даирова Кадиша Нурдульдиновна - Президент АО "Центр международных программ";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Ногайбаев Тимур Сатылганович - И.о. начальника Управления организации обучения и мониторинга АО "Центр международных программ";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Омарходжаев Ануар Сагыналиевич - Руководитель пресс-службы Премьер-министра РК;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Раманкулов Ерлан Мирхайдарович - Генеральный директор РГП "Национальный центр биотехнологии";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Бектурганов Нуралы Султанович - генеральный директор РГП "Центр химико-технологических исследований" (по согласованию);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Молдабеков Мейрбек Молдабекович - член правления АО "НК Казкосмос" (по согласованию);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Искаков Жаныбек Сапарович - Президент АО "Центр развития торговой политики" (по согласованию);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Диканбаева Сауле Алкеевна - директор Центра педиатрии и детской хирургии (по согласованию);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Орсариев Арын - директор Департамента внутренней политики Акимата города Астаны (по согласованию);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Онгарбаев Еркин Ануарович - первый проректор Казахского гуманитарно-юридического университета (по согласованию);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Нусупова Асель Бековна - председатель правления АО "Фонд науки" (по согласованию);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Аязбеков Ануар Ермекович - научный сотрудник Института экономических стратегий (по согласованию);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Стенли Курриер - директор Американских Советов по международному образованию в РК (по согласованию);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Эва Портиус - руководитель DAAD (по согласованию);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Ханс-Юрген Кайльхольц - советник посольства ФРГ в Республике Казахстан (по согласованию).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