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59c9" w14:textId="2f45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Декларации промышленной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29 мая 2007 года № 88. Зарегистрирован в Министерстве юстиции Республики Казахстан 26 июня 2007 года № 4759. Утратил силу приказом Министра по чрезвычайным ситуациям Республики Казахстан от 8 октября 2012 года № 453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по чрезвычайным ситуациям РК от 08.10.2012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промышленной безопасности на опасных производственных объектах" и в целях организации декларирования безопасности опасных производственных объектов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разработки Декларации промышленной безопасности.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приказ Председателя Агентства Республики Казахстан по чрезвычайным ситуациям от 13 июня 2001 года  </w:t>
      </w:r>
      <w:r>
        <w:rPr>
          <w:rFonts w:ascii="Times New Roman"/>
          <w:b w:val="false"/>
          <w:i w:val="false"/>
          <w:color w:val="000000"/>
          <w:sz w:val="28"/>
        </w:rPr>
        <w:t>N 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разработки Декларации безопасности промышленного объекта и Правил проведения экспертизы Декларации безопасности промышленного объекта" (зарегистрирован в Реестре регистрации нормативных правовых актов за N 1593).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приказа возложить на Председателя Комитета по государственному контролю за чрезвычайными ситуациями и промышленной безопасностью Бижанова Н.К.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их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по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чрезвычайным ситуациям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2007 года N 88    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разработки декларации промышленной безопасности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промышленной безопасности на опасных производственных объектах" и распространяются на предприятия, учреждения, организации и другие юридические лица всех форм собственности (далее - организации), имеющие в своем составе объекты, подлежащие обязательному декларированию промышленной безопасности.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Обязательное декларирование промышленной безопасности объекта осуществляется в целях обеспечения контроля за соблюдением мер безопасности, оценки достаточности и эффективности мероприятий по предупреждению и ликвидации техногенных чрезвычайных ситуаций.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термины и определения, предусмотренные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промышленной безопасности на опасных производственных объектах" от 3 апреля 2002 года N 314, а также: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декларация промышленной безопасности объекта (далее - декларация безопасности) является документом, в котором отражены характер и масштабы опасности на промышленном объекте, выработанные мероприятия по обеспечению промышленной безопасности и готовности к действиям при техногенных чрезвычайных ситуациях.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Декларация безопасности разрабатывается для проектируемых, действующих и выводимых из эксплуатации промышленных объектов. Декларация безопасности должна характеризовать безопасность промышленного производства на этапах его ввода в эксплуатацию, эксплуатации и вывода из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4-1. Решение уполномоченного органа о декларировании опасного производственного объекта выдается по обращению владельца опасного производственного объекта поданного в произвольной форме с приложением экспертного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4-1 в соответствии с приказом Министра по чрезвычайным ситуациям РК от 12.07.2010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2. Разработка, утверждение, экспертиза 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регистрация деклараций безопасности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Декларация безопасности разрабатывается организацией, имеющей в своем составе объекты, подлежащие обязательному декларированию промышленной безопасности или являющейся заказчиком проекта такого объекта (далее - декларантом), самостоятельно или с привлечением на договорной основе специализированной организации, аттестованной на проведение работ в области промышленной безопасности.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Декларация безопасности оформляется в двух экземплярах на государственном, русском языках и электронном носителе, утверждается первым руководителем организации, а для проектируемого промышленного объекта заказчиком проекта. Лицо, утвердившее декларацию безопасности, отвечает за полноту и достоверность представленной в ней информации.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Декларация безопасности подлежит экспертизе в организации, аттестованной уполномоченным органом. Декларация безопасности представляется в печатном сброшюрованном виде и на электронном носителе. По результатам экспертизы, в установленные законодательством сроки, декларанту выдается экспертное заключение, а при наличии замечаний декларация безопасности возвращается на доработку.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 согласия с полученными замечаниями декларант имеет право обратиться в уполномоченный орган в области промышленной безопасности (далее - уполномоченный орган) с обоснованием своей позиции по затронутым вопросам или в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приказом Министра по чрезвычайным ситуациям РК от 12.07.2010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Декларация представляется в составе проекта или отдельным документом в уполномоченный орган для регистрации в двух экземплярах на бумажном и электронном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присваивает декларации безопасности регистрационный номер, который проставляется на титульный лист во всех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приказом Министра по чрезвычайным ситуациям РК от 12.07.2010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орган ведет компьютерные банки данных о промышленных объектах, подлежащих обязательному декларированию промышленной безопасности, анализирует ход выполнения процедуры декларирования на территории Республики Казахстан. 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3. Пересмотр деклараций безопасности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Глава 3 исключена приказом Министра по чрезвычайным ситуациям РК от 12.07.2010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