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af02" w14:textId="7c1a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государственном образовательном заказе на подготовку специалистов с высшим профессиональным образованием на 2007/2008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11 июня 2007 года N 306. Зарегистрирован в Министерстве юстиции Республики Казахстан 28 июня 2007 года N 4765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постановления Правительства Республики Казахстан от 8 июня 2007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478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государственного образовательного заказа на подготовку специалистов с высшим профессиональным и послевузовским профессиональным образованием, а также со средним профессиональным образованием в организациях, финансируемых за счет бюджетных средств на 2007/2008 учебный год" 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образовательный заказ на подготовку специалистов с высшим профессиональным образованием на 2007/2008 учебный год в разрезе специальностей по очной форме обучения;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образовательный заказ на подготовку специалистов с высшим профессиональным образованием на 2007/2008 учебный год в разрезе специальностей по заочной форме обучения.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(К. Курманалиев) организовать работу конкурсной комиссии по размещению государственных образовательных грантов среди высших учебных заведений в установленном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высшего и послевузовского образования (К. Курманалиев) совместно с Национальным центром государственных стандартов образования и тестирования Министерства образования и науки Республики Казахстан (И. Сагындыков) организовать и провести: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комплексное тестирование граждан, желающих получить высшее профессиональное образование по избранной специальности с выдачей государственного сертификата;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прием заявлений от абитуриентов, прошедших единое национальное тестирование или комплексное тестирование, для участия в конкурсе на предоставление государственных образовательных грантов.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Конкурсной комиссии Министерства образования и науки Республики Казахстан осуществить присуждение государственных образовательных грантов по конкретным специальностям и языковым отделениям в пределах установленного государственного образовательного заказа на конкурсной основе в соответствии с баллами государственных сертификатов.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Приемным комиссиям высших учебных заведений провести зачисление в число студентов обладателей государственных образовательных грантов в сроки, установленные Типовыми правилами приема в высшие учебные заведения Республики Казахстан, и представить в Министерство образования и науки Республики Казахстан копии приказов о зачислении.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Финансовому департаменту (Т. Нургожаева) осуществить финансирование вузов в соответствии с контингентом студентов, зачисленных по государственному образовательному заказу.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Департаменту высшего и послевузовского образования (К. Курманалиев)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приказа оставляю за собой.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Настоящий приказ вводится в действие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к приказу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образования и науки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июня 2007 г. N 306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1 с изменениями, внесенными приказом и.о. Министра образования и науки РК от 1 октября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461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Государственный образовательный заказ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     на подготовку специалистов с высшим профессиональным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    образованием на 2007/2008 учебный год в разрезе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         специальностей по очной форме обучения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3793"/>
        <w:gridCol w:w="1393"/>
        <w:gridCol w:w="1373"/>
        <w:gridCol w:w="1113"/>
        <w:gridCol w:w="1173"/>
        <w:gridCol w:w="1273"/>
        <w:gridCol w:w="1053"/>
        <w:gridCol w:w="1053"/>
      </w:tblGrid>
      <w:tr>
        <w:trPr>
          <w:trHeight w:val="315" w:hRule="atLeast"/>
        </w:trPr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
</w:t>
            </w:r>
          </w:p>
        </w:tc>
        <w:tc>
          <w:tcPr>
            <w:tcW w:w="3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 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образовательные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
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и воспитание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6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050102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началь-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обучения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050103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050104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050105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050106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6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050107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050108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и спорт 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050109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050110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050111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050112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 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050113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050114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050115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 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050116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050117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050118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78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050119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английский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050119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немецкий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050119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французский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050120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9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050121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в шко-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лах с неказахским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обучения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050122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 в шко-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лах с нерусским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языком обучения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 (1 %)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 I, II групп,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нами РК (2 %)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ранных граждан,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прибывших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соглашениям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Гуманитарные науки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050201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 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050202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 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050203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050204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050205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050205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050206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050207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050208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этнология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050209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050210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050210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050210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арабский язык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050210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турецкий язык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050210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 язык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050210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 язык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050210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японский язык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050210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персидский язык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050210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узбекский язык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050210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язык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050210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индийский язык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(хинди, урду)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050210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050210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польский язык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 (1 %)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I, 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Право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050302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050303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050304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Таможенное дело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 (1 %)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I, 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Искусство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050402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исполнительство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050403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050404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050406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050409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050413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050414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050417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 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050418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библиография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050419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Музейное дело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памятников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050420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050421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050422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 (1 %)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I, 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Социальные науки и бизнес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050501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050502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050503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050504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050505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050506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050507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050508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050509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050510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местное управление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050511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 (1 %)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I, 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Естественные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050602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050603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050604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050605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050607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050608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  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050609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050610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050611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Астрономия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 (1 %)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I, 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ранных граждан,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прибывших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соглашениям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Технические науки и технологии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050701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050702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050703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050704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050705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месторождений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ископаемых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050707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050708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050709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050710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материалов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050711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050712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050713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портная техника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050714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и технологии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050715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050716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050717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050718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050719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телекоммуникации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050720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050721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 органических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050722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050723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050724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050725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деревообработки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050726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изделий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товаров текс-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тильной и легкой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 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050727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050728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перерабатывающих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отраслям)   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050729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050730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050731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жизнедеятельности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050732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050733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 (1 %)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I, 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транных граждан,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прибывших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соглашениям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Сельскохозяйственные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050803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звероводство 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050805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водопользование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050807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050808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050809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Плодоовощеводство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050810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земель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 (1 %)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I, 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Услуги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050901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перевозок,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050902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050903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050904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услуги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050905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050906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вая работа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050907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050908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 (1 %)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I, 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0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11. Здравоохранение и социальное обеспечение (медицина)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051101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051102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051103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 (1 %)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I, 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 Ветеринария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051202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 (1 %)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I, 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13. Здравоохранение и социальное обеспечение (медицина)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051301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051302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 (1 %)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I, 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3793"/>
        <w:gridCol w:w="1453"/>
        <w:gridCol w:w="1393"/>
        <w:gridCol w:w="1113"/>
        <w:gridCol w:w="1193"/>
      </w:tblGrid>
      <w:tr>
        <w:trPr>
          <w:trHeight w:val="12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РК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(2 %)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иност-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ранных граждан,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прибывших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соглашениям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3793"/>
        <w:gridCol w:w="1453"/>
      </w:tblGrid>
      <w:tr>
        <w:trPr>
          <w:trHeight w:val="18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Турецкой 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ки, других тюрко-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язычных республик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Международном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Казахско-турецком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Х.А. Яссауи;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15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студентов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Казахстанском 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лиале Московского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университета им.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Ломоносова.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</w:tr>
      <w:tr>
        <w:trPr>
          <w:trHeight w:val="9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слушателей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отделений вузов: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</w:tr>
      <w:tr>
        <w:trPr>
          <w:trHeight w:val="12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на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57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отделения МКТУ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им. Х.А. Ясави;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на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детей-сирот;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615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на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граждан.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30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Казахская национальная академия музыки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4953"/>
        <w:gridCol w:w="1293"/>
      </w:tblGrid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050401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 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11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050402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исполнительство: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фортепиано, струнные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инструменты, духовые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инструменты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050403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 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050404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искусство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народные инструменты,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народное пение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050405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 (по видам)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050406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050407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 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050408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 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050411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 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050106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сирот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групп, 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106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(2 %)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Казахская национальная консерватория им. Курмангазы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4953"/>
        <w:gridCol w:w="1293"/>
      </w:tblGrid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050401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Музыковедение 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050402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исполнительство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инструментов)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</w:tr>
      <w:tr>
        <w:trPr>
          <w:trHeight w:val="6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050403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видам вокального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искусства)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6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050404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искусство (по видам)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050405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 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050411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 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050103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 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сирот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групп, 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102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(2 %)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Казахская национальная академия искусств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им. Т. Жургенова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4953"/>
        <w:gridCol w:w="1293"/>
      </w:tblGrid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050406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050407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 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050408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 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050409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 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050410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Сценография 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050412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050413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050414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 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050415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 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050416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 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050417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Декоративное искусство 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050421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сирот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8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групп, 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87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(2 %)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прибывших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межведомственным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соглашениям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Казахстанско-Британский технический университет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4953"/>
        <w:gridCol w:w="1293"/>
      </w:tblGrid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050507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050509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050703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 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6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050704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050708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</w:tr>
      <w:tr>
        <w:trPr>
          <w:trHeight w:val="6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050721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органических веществ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 сирот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(1 %)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9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инвалидов I,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групп, 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103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 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 гражданами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(2 %)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Филиал "Восход" Московского авиационного института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4953"/>
        <w:gridCol w:w="1293"/>
      </w:tblGrid>
      <w:tr>
        <w:trPr>
          <w:trHeight w:val="6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160906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летательных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6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230101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Вычислительные машины,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комплексы, системы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9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230102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обработки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и управления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230401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математика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6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080502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и управление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предприятиях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машиностроения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0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Прием в магистратуру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7533"/>
        <w:gridCol w:w="4013"/>
      </w:tblGrid>
      <w:tr>
        <w:trPr>
          <w:trHeight w:val="52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
</w:t>
            </w:r>
          </w:p>
        </w:tc>
      </w:tr>
      <w:tr>
        <w:trPr>
          <w:trHeight w:val="28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6N0101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 воспитание 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6N0102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 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6N0103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
</w:t>
            </w:r>
          </w:p>
        </w:tc>
      </w:tr>
      <w:tr>
        <w:trPr>
          <w:trHeight w:val="3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6N0105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6N0107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и черчение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6N0108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6N0109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 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6N0110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 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6N0111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6N0112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 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6N0113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6N0114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 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6N0115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 экономики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3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6N0116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6N0117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6N0118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6N0119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иностранных языка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6N0120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 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Гуманитарные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6N0201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6N0202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6N0203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 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6N0204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6N0205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 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6N0206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6N0207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6N0208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Право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6N0301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Юриспруденция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6N0302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Международное право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Искусство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6N0406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 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6N0407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6N0408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6N0409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6N0410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Сценография 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1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6N0412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6N0413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 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6N0414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 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6N0415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 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6N0416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 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6N0417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Декоративное искусство 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6N0419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Музейное дело и охрана памятников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6N0420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6N0421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 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6N0422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Социальные науки и бизнес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6N0501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6N0502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6N0503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6N0504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 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6N0505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6N0506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 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6N0507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 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6N0508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6N0509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6N0510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 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6N0511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Естественные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6N0601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 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6N0602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6N0603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6N0604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6N0605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6N0606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 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6N0607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6N0608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 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6N0609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 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6N0610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Гидрометеорология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6N0611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Астрономия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Технические науки и технологии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6N0701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 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6N0702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6N0703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6N0704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43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6N0705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Математическое и компьютерное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6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6N0706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 месторождений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6N0707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 дело 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6N0708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 дело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6N0709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 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3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6N0710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6N0711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  и картография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6N0712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 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6N0713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технологии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6N0716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6N0717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 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6N0718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6N0719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 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телекоммуникации 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6N0720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 неорганических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</w:tr>
      <w:tr>
        <w:trPr>
          <w:trHeight w:val="40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6N0721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6N0722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 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6N0723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6N0724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(по отраслям)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</w:tr>
      <w:tr>
        <w:trPr>
          <w:trHeight w:val="67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6N0726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 изделий и товаров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текстильной и легкой промышленности 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6N0727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72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6N0728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 (по отраслям)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6N0729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 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6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6N0730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материалов, изделий и конструкций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6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6N0731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окружающей среды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3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6N0732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сертификация 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Сельскохозяйственные науки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6N0801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6N0802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6N0804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 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6N0805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6N0806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6N0807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Лесохозяйственное дело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6N0808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6N0901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перевозок, движения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транспорта 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6N0902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 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6N0903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 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6N0904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6N0905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6N0906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услуги и сервис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6N0907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6N0908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Культурно-досуговая работа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12. Ветеринария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6N1201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45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6N1202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к приказу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образования и науки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июня 2007 года N 306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Приложение 2 с изменениями, внесенными приказом и.о. Министра образования и науки РК от 1 октября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461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Государственный образовательный заказ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на подготовку специалистов с высшим профессиональным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  образованием на 2007/2008 учебный год в разрезе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     специальностей по заочной форме обучения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4013"/>
        <w:gridCol w:w="1113"/>
        <w:gridCol w:w="1333"/>
        <w:gridCol w:w="1193"/>
        <w:gridCol w:w="1313"/>
        <w:gridCol w:w="1153"/>
        <w:gridCol w:w="1153"/>
        <w:gridCol w:w="1073"/>
      </w:tblGrid>
      <w:tr>
        <w:trPr>
          <w:trHeight w:val="510" w:hRule="atLeast"/>
        </w:trPr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специальностей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образовательные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
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обучение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обуч.
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
</w:t>
            </w:r>
          </w:p>
        </w:tc>
      </w:tr>
      <w:tr>
        <w:trPr>
          <w:trHeight w:val="5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воспитание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52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050102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начального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050103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050104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военная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050105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050106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5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050107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черчение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6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050108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и спорт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050109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 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050111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050113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050114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050115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права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050116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050117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050118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12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050119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английский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5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050120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105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лиц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национальности,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гражданами РК (2 %)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сирот (1 %)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I, II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групп, инвалидов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детства, детей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(0,5 %)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