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9487" w14:textId="f739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Классификатора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31 мая 2007 года N 169-п. Зарегистрирован в Министерстве юстиции Республики Казахстан 2 июля 2007 года N 4775. Утратил силу приказом и.о. Министра экологии, геологии и природных ресурсов Республики Казахстан от 6 августа 2021 года № 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06.08.2021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287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экологии, геологии и природных ресурсов РК от 11.03.2020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Классификатор отходов.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мая 2007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2007 года N 169-п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отходов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Классификатор отходов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287 Экологического кодекса Республики Казахстан и определяет перечень отходов, их кодов, характеристик, а также операций по обращению с отходами.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экологии, геологии и природных ресурсов РК от 11.03.2020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экологии, геологии и природных ресурсов РК от 11.03.2020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Классификатор предназначен для использования в системе обращения с отходами, включая учет, контроль, нормирование при обращении с отходами, лицензирование соответствующих видов деятельности, выдачу разрешений на трансграничные перевозки и размещение отходов, проектирование природоохранных сооружений и проведение средозащитных мероприятий, оценки социального, экономического, ресурсно-материального риска и ущерба при возникновении аварий и катастроф.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классификатор предназначен для специалистов, работа которых связана с отходами производства и потребления, а также для лиц, причастных к практическим операциям по сбору, транспортировке, размещению (складированию, захоронению), обезвреживанию и использованию отходов производства.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Классификатор предназначен для определения уровня опасности и кодировки отходов. В случае отсутствия данного вида отходов в классификаторе уровень опасности и кодировка обосновываются в каждом конкретном случае и согласовываются с уполномоченным органом в области охраны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Кодировка отходов учитывает область образования, способ складирования (захоронения), способ утилизации или регенерации, потенциально опасные составные элементы, уровень опасности, отрасль экономики, на объектах которой образуются отходы.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Определение уровня опасности и кодировки отходов производится при изменении технологии или при переходе на иные сырьевые ресурсы, а также в других случаях, когда могут измениться опасные свойства отходов.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Отнесение отхода к определенной кодировке производится природопользователем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Базельской конвенцией о контроле за трансграничной перевозкой опасных отходов и их удалением для целей транспортировки, утилизации, хранения и захоронения устанавливаются 3 уровня опасности отходов,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Классификатору: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Зеленый - индекс G;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Янтарный - индекс 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Красный - индекс R.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Классификация отходов основана на последовательном рассмотрении и определении основных признаков отходов. Классификации подлежат местонахождение, состав, количество, агрегатное состояние отходов, а также их токсикологические, экологические и другие опасные характеристики.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Установленные в настоящем стандарте признаки классификации не исключают дополнительных, отражающих отраслевую, региональную или иную специфику отходов.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классификатора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экологии, геологии и природных ресурсов РК от 11.03.2020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Полный классификационный код отходов состоит из 8 блоков многозначных кодов, разделенных двумя косыми чертами.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Каждая группа обозначена буквой латинского алфавита и отделена пробелом. Полный код отходов включает в себя следующие кодовые группы (блоки):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(N);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причины перевода материала (изделия) в отход (Q);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агрегатное состояние отходов (W);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идентификатор опасных составляющих отходов (С);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свойства, определяющие опасность отходов (Н);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реализованный способ обращения с отходами (D, R).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основной вид деятельности, в результате которой образовались отходы (А);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уровень опасности промышленных отходов (G, A, R)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Классификатор отходов состоит 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номенклатуры отходов,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Классификатору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причин перевода данного материала (изделия) в категорию "отходы",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Классификатору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перечня видов физического (фазового) состояния отходов,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Классификатору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обобщенного перечня видов опасных составляющих отходов,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Классификатору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кодов и характеристик опасных отходов, согласно приложению к настоящему Классификатору отходов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кодов и операций по обращению с отходами,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Классификатору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перечня видов деятельности, в результате которой могут образовываться потенциально опасные отходы,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Классификатору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уровней опасности отходов,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Классификатору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Формирование классификационного кода отходов на примере отходов полиэтиленовой пленки парников и теплиц, согласно приложению 9 к настоящему Классификатору отходов.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полного классификационного кода отходов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и.о. Министра экологии, геологии и природных ресурсов РК от 11.03.2020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Блок 1 (N) идентификационного кода формируют путем выбора из таблицы 1 позиции, наиболее точно соответствующей классифицируемому отходу, после чего классифицируемому отходу присваивают соответствующий шестизначный код. В таблице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Классификатору отходов приведен номенклатурный классификатор отходов, содержащий три иерархических уровня: группы, подгруппы и позиции. Каждая группа характеризуется двузначным кодом. Следует обратить внимание, что в каждой группе существует подгруппа и позиция, последним пунктом которой является номер 9, которому соответствует положение "ни одно из вышеперечисленных".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 N ХХХХХХ//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Блок 2 (Q) представляет собой перечень причин, по которым классифицируемый материал относят к категории "отходы"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Перечень составлен на основе данных Резолюции ОЭСР "О трансграничных перемещениях опасных отходов, предназначенных для операций по регенерации" С (92) 39 (окончательная) от 30 марта 1992 г. с учетом изменений и дополнений, внесенных Решением Совета ОЭСР С (94) 152 (окончательное) от 29 июля 1994 г.. Из приложения 2 выбирают одну или две причины, по которым данный объект классифицируют как отходы, и проставляют номера позиций. Если выбраны более одной позиции, то классификационные номера разделяют знаком "+". Пример: Q XX+XX//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Блок 3 (W) состоит из номера позиции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), наиболее точно соответствующей агрегатному состоянию классифицируемых отходов.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 W XX//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Блок 4 (С) состоит из номера (номеров) одного или более веществ,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. Если отходы содержат более трех приведенных в таблице веществ, то коды выстраивают в ряд в порядке убывания степени их опасности, выделяя не более трех групп наиболее опасных компонентов. Отбор в эту группу делают по качественным признакам и основывают на квалифицированном мнении специалистов, организации - производителя этих отходов. Проведение инструментальных анализов при этом не предполагается. После этого формируют код идентификационного блока путем записи номеров выбранных веществ, разделенных знаком "+". Если отходы не содержат ни одного компонента из перечисленных в списке приложения 4, то данной группе присваивают код С 00//.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 С ХХ+ХХ+ХХ//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Блок 5 (Н) состоит из одной или двух позиций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rPr>
          <w:rFonts w:ascii="Times New Roman"/>
          <w:b w:val="false"/>
          <w:i w:val="false"/>
          <w:color w:val="000000"/>
          <w:sz w:val="28"/>
        </w:rPr>
        <w:t xml:space="preserve">), наиболее точно соответствующих опасным свойствам, которые способны проявлять классифицируемые отходы, разделенных знаком "+" (если выбраны две позиции).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 Н ХХ+ХХ//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отходы не обладают ни одной потенциальной опасностью из числа перечисленных в приложении 5, то ему присваивают код Н 00//.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Блок 6 (R, D) определяет фактически используемый метод обращения с классифицируемым отходом. Его формируют путем выбора из списков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6 </w:t>
      </w:r>
      <w:r>
        <w:rPr>
          <w:rFonts w:ascii="Times New Roman"/>
          <w:b w:val="false"/>
          <w:i w:val="false"/>
          <w:color w:val="000000"/>
          <w:sz w:val="28"/>
        </w:rPr>
        <w:t xml:space="preserve">(Е.1 и Е.2) одной или нескольких позиций, которые наиболее точно описывают дальнейшую судьбу классифицируемого отхода, предваряя эту запись латинской буквой D, если позиция выбрана из Е.1, и латинской буквой R, если позиция выбрана из Е.2. Если выбраны более одной позиции, то в идентификационный блок записывают каждую из них, разделяя эти записи знаком "+".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 D ХХ+R XX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Блок 7 (A) Из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7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выбирают один наиболее соответствующий вид деятельности, в результате которой образовались отходы.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 A ХХX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Блок 8 представляет уровень опасности промышленных отходов (G, A, R) согласно перечню, приведенному в Резолюции ОЭСР "О трансграничных перемещениях опасных отходов, предназначенных для операций по регенерации".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 GX XXX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Таким образом, полный код отхода будет выглядеть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ХХХХХХ//Q XX+XX//W XX//С ХХ+ХХ+ХХ//Н ХХ+ХХ//D ХХ+R XX//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 ХХX//GX XXX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Номенклатура отходов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экологии, геологии и природных ресурсов РК от 11.03.2020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А.1 Перечень номенклатурных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Отходы горнодобывающей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Отходы сельского хозяйства, садоводства, охоты, рыбной ловли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Отходы лесной, целлюлозно-бумажной и деревообрабатывающей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Отходы кожевенной и текстильной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Отходы нефтепереработки, ректификации природного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Отходы основной 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Отходы химии органического синтеза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Отходы от производства, обработки, поставок и использования красок, лаков, пломбирующих материалов, клеев, типографических красителей и эмалей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Отходы фотопромышленности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Неорганические отходы термических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Неорганические отходы с металлами от обработки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Отходы машинных и механических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Минеральные и синтетические масляные отходы (за исключением групп 8 и 14. Отходы от использования веществ как растворителей (кроме отходов, приведенных в п.7)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Загрязненная упаковочная тара, загрязненные адсорбенты и фильтры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Промышленные отходы, не определенные иначе в классификаторе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Отходы коммерческого строительства и сноса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Отходы медицинской и ветеринарной службы и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Отходы от отходоперерабатывающего и водного производств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Отходы домашнего хозяйства и подобные отходы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1 - Номенклатура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1 с изменением, внесенным приказом Министра экологии, геологии и природных ресурсов РК от 02.12.2020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1242"/>
        <w:gridCol w:w="1242"/>
        <w:gridCol w:w="1242"/>
        <w:gridCol w:w="6887"/>
      </w:tblGrid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 шахт и карьеров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 шахт и карьеров металлосодержащего минерального сырья, включая вскрышные породы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 шахт и карьеров минерального сырья, не содержащего металлы, включая вскрышные породы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физических и химических процессов переработки минерального сырья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и глина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шлам переработки боксита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шламы,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бурения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Баритосодержащие шламы бурения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Маслосодержащие шламы бурения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Хлорсодержащие шламы бурения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бурения,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сельского хозяйства, садоводства, охоты, рыбной ловли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первичной обработки продукции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мытья и очистки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Зараженные животные туши и биологические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Незараженные животные туши и биологические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Растительные отходы (растения и части растений)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Фекалии животных и моча (включая использованную солому), жидкие стоки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Агрохимические остатки (минеральные удобрения,  пестициды, гербициды и др.)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виды отходов,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мяса, рыбы и др. продуктов животного происхождения от переработки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мытья и чистки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Зараженные и разлагающиеся животные ткани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Кости, шкура, перья, волосы, рога и копыта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фекалии и моча (включая использованную солому)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продукты без уточнения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приготовления мяса и рыбы,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приготовления и обработки фруктов, овощей, злаков, масел, какао, кофе, продукции консервирования и табака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мытья, чистки, центрифугирования, сепарации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сырье и конечные продукты без уточнения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Фильтрат жидких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от дробления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водной обработки шламов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консервации и машинной очистки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нагревания, сушки или вулканизации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 растворов экстрактов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фруктов, овощей, съедобных масел, какао и кофе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сахарного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мытья и чистки, скобления свеклы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фильтрации или очистки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химической обработки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сахарного производства,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маслодельной 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конечный продукт без уточнения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маслодельной промышленности,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хлебопекарной и кондитерской 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конечный продукт без уточнения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фильтрационные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химикалий для консервирования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хлебопекарной и кондитерской промышленности,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алкогольных и безалкогольных напитков (включая кофе, чай, какао)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мытья, чистки и механической обработки сырья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конечный продукт без уточнения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очистки спирта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химической обработки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алкогольных и безалкогольных напитков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лесной, целлюлозно-бумажной и деревообрабатывающей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лесного хозяйства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необработанных деревьев и кустов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обработанных деревьев и кустов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Стружки, обрезки, брак лесоматериалов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деревообрабатывающей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от необработанной древесины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из обработанной древесины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Стружки, обрезки, брак лесоматериалов (частей, досок, фанеры)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обработки древесины,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образующиеся в процессе предохранения древесины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Негалогенсодержащие органические консерванты древесины (креозот)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Хлорорганические консерванты древесины, пентахлорфенол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Органометаллические вещества, предохраняющие древесину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консерванты древесины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деталей из дерева и мебельного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деталей из древесины мебельного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 необработанной пробки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производства деталей из дерева мебельного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целлюлозно-бумажного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Углеродсодержащие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отбеливания гипохлоридным методом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отбеливания другими методами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удаления типографских красителей при рециркуляционном производстве бумаги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 пульпа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Известняковая зола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целлюлозно-бумажного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кожевенной и текстильной 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выделки кожи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известкового расщепления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Обезжиренные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воды, содержащие CrYI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воды, содержащие CrIII без CrYI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воды без хрома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Шлам, содержащий CrYI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Шлам, содержащий CrIII без CrYI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 без хрома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выделки кожи (листование, скобление, разрезание, полировка)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Поглощающие, фильтрующие материалы, обтирочные ткани и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изделий из кожи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текстильной 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включающее текстильные и другие натуральные волокна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включающее текстильные и другие натуральные волокна животного происхождения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текстильных волокон, в основном, искусственных или синтетических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смешанных текстильных волокон с плетением и тканием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Переработанные волокна, в основном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Переработанные волокна, в основном животного происхождения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Переработанные синтетические и искусственные волокна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Переработанные смешанные волокна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материалы (насыщенный текстиль, эластомер, пластомер)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вещества, добытые из натуральных продуктов, таких как жир, воск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Галогенные отходы выделки и аппретуры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Негалогенсодержащие отходы из выделки кожи и аппретуры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и пигменты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Поглощающие, фильтрующие материалы, обтирочные ткани и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текстильной промышленности,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нефтепереработки, ректификации природного газа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Нефтесодержащие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Водяные стоки обработанных шламов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Обессоленные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Донные шламы в резервуарах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разлитая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гудрона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асфальта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нефтесодержащие шламы и твердые отходы,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содержащие нефть шламы и твердые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алкиловые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кипячения воды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чистки газовых труб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содержащие нефть, шламы и твердые отходы,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фильтры из глины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фильтры из глины, обтирочные ткани, защитные одежды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от десульфаризации нефти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Водно-щелочной раствор, образованный при очистке углеводородного сырья от меркаптанов и сероводорода, за исключением водно-щелочного раствора, прошедшего нейтрализацию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пиролитической переработки угля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гудрона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асфальта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чистки газовых труб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от пиролитической переработки угля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ректификации природного газа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ртуть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Серосодержащие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фильтрационные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ректификации природного газа,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регенерации нефти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фильтры из глины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гудроны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регенерации нефти,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основной химии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сероперерабатывающих химических процессов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 и сернистая кислота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растворы, содержащие сульфиды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сульфиты, сульфиды и др. твердые соли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 и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Осажденная сера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сероперерабатывающих химических процессов,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галогенных химических процессов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Плавиковая кислота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кислотные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растворы, содержащие хлориды, фториды и другие галогениды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 включениями тяжелых металлов (исключая ртуть)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Хлориды, фториды и другие твердые соли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 и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Асбест, содержащий отходы электролиза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уголь, используемый в хлорном производстве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хлорных и других галогенных химических процессов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кремния и кремниевых производных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 и другие кислотные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растворы, содержащие хлориды и другие соли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и другие твердые соли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соли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 органическими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 и фильтрационные материалы, ткани для вытирания, предохраняющие ткани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взрывчатые компоненты, находящиеся в устойчивом состоянии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кремний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от производства кремния и кремниевых производных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фосфорного химического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и фосфористая кислота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растворы, содержащие фосфатные и родственные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 и родственные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 и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Осадочный фосфор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фосфорных химических производств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азотных химических производств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 и азотистая кислота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и 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растворы, содержащие азотсодержащие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аммония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Соли, содержащие цианиды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 и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взрывчатые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азотных химических производств,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удобрений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тяжелые металлы, растворы мышьяка или фторидов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 включениями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 органическими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 с включениями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 с другими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 и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от производства удобрений,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неорганических красителей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или шламы, содержащие цианиды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или шламы с включениями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или шламы с органическими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соли или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 с включениями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 с органическими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 и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взрывчатые компоненты в устойчивом состоянии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из производства двуокиси титана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производства неорганических красителей и пигментов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использования, восстановления катализаторов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Соли, содержащие цианиды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 включениями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 органическими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тяжелых металлов и оксиды металлов с включениями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 с органическими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 и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производства, использования и восстановления катализаторов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неорганические отходы химического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Соли, содержащие цианиды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 включениями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 органическими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 с включениями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металлов с органическими включениями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Адсорбенты, фильтрационные материалы, обтирочные ткани, защитные одежды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взрывчатые компоненты в устойчивом состоянии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пестициды, биоциды и вещества, предохраняющие древесину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неорганические отходы химического производства,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химии органического синтеза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органических основных химикатов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негалогенные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осадки реакций и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Галогенсодержащие осадки реакций и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Галогенные фильтрационные пластины, использованные адсорбенты, обтирочные ткани, защитные одежды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базовых органических химикатов,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пластмасс, синтетического каучука и искусственного волокна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негалогенные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осадки реакции и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реакций и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Галогенсодержащие фильтрационные пластины, использованные адсорбенты, обтирочные ткани, защитные одежды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пластины, использованные адсорбенты, обтирочные ткани, защитные одежды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пластмассы, синтетического каучука и искусственных волокон,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органических красителей и пигментов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и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галогеннесодержащие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галогенсодержащие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осадки реакции и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реакций и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органических красителей и пигментов,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пестицидов и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галогеннесодержащие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галогенсодержащие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осадки реакций и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пестицидов и др. фармацевтических препаратов,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мыла и моющих средств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галогеннесодержащие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галогенсодержащие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осадки реакций и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мыла и др. моющих средств,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химических продуктов,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галогеннесодержащие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Органогалогенированные промывающие жидкости и исходные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осадки реакций, устойчивый осадок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реакций и устойчивые осадки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пластины, использованные адсорбенты,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химических продуктов,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производства, обработки, поставок и использования (ПОПИ) красок, лаков, пломбирующих материалов, клеев, типографических красителей и эмалей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красок и лаков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красок и лаков, содержащие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красок и лаков, содержащие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водосодержащих красителей и лаков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Затвердевшие краски и лаки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порошковых красок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ПОПИ красок и лаков, содержащие галогенированные растворители (включая метиленовые хлориды)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ПОПИ красок и лаков, содержащие негалогенированные растворители без отстоявшихся жидкостей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шламы ПОПИ красок и лаков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удаления красок и лаков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воды, загрязненные красками и лаками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Адсорбенты, фильтрационные материалы, обтирочные ткани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типографских красителей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типографских красителей, содержащих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типографских красителей, содержащих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водосодержащих красителей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Засохшие красители типографские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ПОПИ красителей, содержащих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ПОПИ красителей, содержащих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шламы ПОПИ красителей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загрязненная красителями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подобные отходы,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клеев и пломбирующих материалов (типа сургуч)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клеев, пломбирующих материалов, содержащих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клеев, пломбирующих материалов, содержащих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водосодержащих клеев и пломбирующих материалов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Затвердевшие клеи и пломбирующие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ПОПИ клеевых и пломбирующих материалов, содержащих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ПОПИ клеевых и пломбирующих материалов, содержащих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шламы ПОПИ клеевых и пломбирующих материалов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загрязненная клеями и отходами пломбирующих материалов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Адсорбенты, фильтрационные материалы, обтирочные ткани, защитная одежда, загрязненные клеями и пломбирующими материалами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эмали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неопределенные порошки и эмали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эмалевые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Водосодержащие отходы ПОПИ эмали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Адсорбенты, фильтрационные материалы, обтирочные ткани, защитная одежда и другие отходы, содержащие эмали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Отходы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фотопромышленности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фотопромышленности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Проявляющая ванна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Фиксажная ванна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Нейтрализующая фиксажная ванна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от проявляющей и фиксажной ванны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фотопромышленности,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Неорганические отходы термических процессов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электростанций и других предприятий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золы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сухого, полусухого 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 десульфурные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газовые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Облицовочные материалы печей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 для удаления NOх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электростанций и заводов,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черной металлургии, железа и стали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Доменные шлаки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 десульфурные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железа и стали,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алюминиевой термической металлургии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Снятый верхний слой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первичной плавки (белые шлаки)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шлаки 2-й плавки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шлаки 2-й плавки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обработки солевых шлаков и обработки черных шлаков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частицы и пыль (включая дробильную пыль)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алюминиевой термической металлургии,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свинцового термического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1-й (основной) плавки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2-й плавки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и верхний слой (1 и 2-я плавки)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мышьяковистый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свинцового термического производства,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термического цинкового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(1 и 2-я плавки)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и верхний слой (1 и 2-я плавки)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термического цинкового производства,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термического медного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(1 и 2-я плавки)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и верхний слой (1 и 2-я плавки)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электролизного очищения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термического медного производства,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производства драгоценных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(1 и 2-я плавки), шлаки и верхний слой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драгоценных металлов,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других производств цветной металлургии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(1 и 2-я плавки), шлаки и верхний слой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цветной металлургии,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литья железных изделий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и формы, содержащие вещества, которые не могут подвергаться разливке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и формы, содержащие органические связывающие вещества, которые могут подвергаться разливке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литье и формы,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литья нежелезных изделий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и формы, содержащие неорганические связывающие вещества, которые не могут подвергаться разливке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и формы, содержащие органические связывающие вещества, которые могут подвергаться разливке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литье и формы,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стекла и стеклотары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 подготовленные смеситдотермического процесса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стекла и стеклотары,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керамики, кирпичей, кафеля и строительного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 подготовленные смеси дотермического процесса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Бракованные формы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отходы от производства керамики, кирпича, кафеля и строительного производства, неопределяемые иначе 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цемента, извести  штукатурки и продукции, изготовленной из них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 приготовленные смеси для термического процесса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крупинки и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жидкого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облицовочные и тугоплавкие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производства цемента, извести, штукатурки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Неорганические отходы с металлами от обработки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отходы и шламы от обработки металлов и поверхности металлов (гальванические процессы оцинковки, процессы травления, обезжиривания без помощи растворителей)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Цианистые (щелочные) с тяжелыми металлами (без CrYI)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Цианистые (щелочные) без тяжелых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CrYI и другие тяжелые металлы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травильные растворы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кислоты,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щелочи,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шламы цветной металлургии (гидрометаллургии)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гидрометаллургии меди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гидрометаллургии цинка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анодного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 твердые отходы смешанных процессов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цианиды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неорганические отходы с металлами,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неорганические отходы с металлами,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машинных и механических процессов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механической обработки (кузнечной, прессования, вытягивания, кручения, сверления, разрезания, распилки, шлифовки)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частицы черных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Опилки и частицы (осколки) цветных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и стеклянные частицы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Галогенсодержащие отходы машинных масел (не эмульсионные)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Галогенсвободные отходы машинных масел (не эмульсионные)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Галогенсодержащие машинные эмульсии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машинные эмульсии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машинные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воски и жиры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машинной и механической обработки поверхности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раздробленные звездочки для очистки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точения, хонингования, притирки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полировки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механической обработки поверхностей,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Минеральные и синтетические масляные отходы (за исключением групп 8 и 11)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гидравлических масел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масла, содержащие полихлорированные бензолы или толуолы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Хлорсодержащие гидравлические масла (не эмульсии)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Хлорнесодержащие гидравлические масла (не эмульсии)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Хлорсодержащие эмульсии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Хлорнесодержащие эмульсии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гидравлические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машинных, механических и смазочных масел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Хлорсодержащие машинные смазочные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Хлорнесодержащие машинные смазочные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изоляционных термо- и трансмиссионных масел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термо- и трансмиссионные масла, содержащие полихлорированные бензолы или толуолы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хлоридные изоляционные, термо- и трансмиссионные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Хлорнесодержащие изоляционные и трансмиссионные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изоляционные и трансмиссионные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Минерализоляционные трансмиссионные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чистки резервуаров для масел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Донные осадки масляных резервуаров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Эмульсии, образовавшиеся в результате мойки резервуаров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Трюмные масла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Трюмные масла от речного судоходства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Трюмные масла из других видов судоходства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Разделитель масло/вода, содержащий ниже перечисленные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масло/вода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смеси масла/воды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определяемые иначе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Масляные смеси,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от использования веществ в качестве растворителей (исключая химические)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обезжиривания металла и машинной эксплуатации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Хлорофтороуглероды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галогенные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растворители и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парового процесса обезжиривания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Галогенсодержащие водные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Галогеннесодержащие водные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текстильной очистки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растворители и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Негалогенированные растворители, растворяющие смеси или органические жидкости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загрязненные галогенированными растворителями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или твердые отходы, загрязненные негалогенированными растворителями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ПОПИ от красителей, лаков,типографских красителей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растворители и растворяющие смеси, содержащие краски (или лаки, типографские красители)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Негалогенированные растворители и растворяющие смеси, содержащие краски (или лаки, типографские красители)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галогенированные растворители и краски (или лаки, типографские красители)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Негалогенированные растворители и краски (или лаки, типографские красители)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электронного производства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Хлорофтороуглероды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Негалогенированные растворители и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смазочно-охлаждающих эмульсий, аэрозольных пропеллентов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Хлорофтороуглероды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галогенированные растворители и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Негалогенированные растворители и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растворения и восстановления смазочно-охладительных эмульсий (устойчивый осадок)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Хлорофтороуглероды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растворители и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Негалогенированные растворители и растворяющие смеси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Шламы, содержащие 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Загрязненная упаковочная тара, загрязненные адсорбенты и фильтры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поглощающие и фильтрующие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поглощающие и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упаковочные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упаковочные материалы асбестовыми или керамическими волокнами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упаковочные материалы минеральными или синтетическими маслами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упаковочные материалы растворителями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упаковочные материалы пестицидами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упаковочные материалы красками, типографскими красителями, лаками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упаковочные материалы другими опасными химикатами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очистки транспортных резервуаров и хранилищ (не включая группы 6 и 11)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очистки морского транспорта, резервуаров, содержащих химикаты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очистки морского транспорта, резервуаров, содержащих масло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чистки ж/д резервуаров и автодорожных резервуаров, содержащих масло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чистки ж/д резервуаров и автодорожных резервуаров, содержащих химикаты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чистки хранилищ, содержащих химикаты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чистки хранилищ, содержащих масло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чистки резервуаров,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Промышленные отходы, не определенные иначе в классификаторе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Бракованное оборудование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и конденсаторы, содержащие полихлорированные бензолы или толуолы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бракованное электронное оборудование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бракованное оборудование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Неклассифицированная группа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Неорганическая неклассифицированная группа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Органическая неклассифицированная группа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и химикаты из промышленности, торговли, коммерческой деятельности, попавшие в другие группы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газы в баллонах под высоким давлением, в упаковках и промышленные аэрозольные упаковки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отходы, содержащие неорганические химикаты (в т.ч. лабораторные химикаты),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отходы, содержащие органические химикаты (в том числе лабораторные химикаты),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коммерческого строительства и сноса зданий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(цементные: ячеистый (газобетон и пенобетон), керамзитовый, тяжелый, дорожный; силикатные: ячеистый (газосиликат, пеносиликат), плотный)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Кирпич, кафель, керамика и гипсовый базовый 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и кафель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базовый строительный материал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Асфальт, гудрон и гудронные продукты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Гудрон и гудронные продукты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загрязненные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Нелесоматериалы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Окрашенные и пропитанные лесоматериалы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(оконное, витринное, стеклопакеты, отделочное - стеклоплитка, мозаика и др.)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бронза, латунь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и сталь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и полипропилен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Полиэстер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изделия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пластмассы и смешанные и резиновые изделия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(и вынутый грунт)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Незагрязненная почва и камни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загрязненная неорганическими компонентами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загрязненная органическими компонентами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Вынутый грунт незагрязненный органическими и неорганическими компонентами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Вынутый загрязненный грунт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Волокнистые изоляционные материалы (исключая группы 19, 11)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базовый строительный материал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совместного строительства и разрушения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Незагрязненные асбестом и другими материалами отходы строительства и разрушения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строительства и разрушения, загрязненные асбестами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строительства и разрушения, загрязненные другими материалами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медицинской и ветеринарной службы и исследовательских организаций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обслуживания пациентов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Неинфицированные отходы, содержащие химикалии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Неинфицированные отходы, содержащие медикаменты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неинфицированные отходы,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Анатомические отходы человеческого происхождения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Неинфицированные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отходы госпиталей, клиник, лабораторий, ветеринарных клиник и лабораторий, фармацевтических производств, научно-исследовательских центров, терапевтов, дантистов, ветеринарных хирургов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Бракованные и просроченные химикалии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бактериальные культуры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инфицированные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Амальгамные остатки от зубоврачебного обслуживания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Списанные ртутьсодержащие термометры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списанное оборудование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Анатомические отходы животных организмов, трупов подопытных животных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Неинфицированные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и подстилка из соломы от выращивания подопытных животных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и подстилка из соломы от выращивания подопытных животных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Отходы 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перерабатывающего и водного производств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сжигания опасных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шлаки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отходы переработки влажного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воды переработки топлива и др. загрязненные воды (в том числе сухие отходы промывки)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Адсорбенты, фильтрационные материалы,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опасных отходов сжигания,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сжигания или пиролиза муниципальных и схожих коммерческих промышленных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шлаки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Ларовая пыль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отходы переработки влажного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Загрязненные воды переработки топлива и другие загрязненные воды (в т.ч. сухие отходы промывки)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 сухого топлива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Пиролизные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катализаторы, в том числе из NOх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Адсорбенты, фильтрационные материалы обтирочные ткани, защитная одежда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сжигания или пиролиза муниципальных и схожих коммерческих, промышленных отходов и отходов учреждений,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специальной физико-химической обработки промышленных отходов (таких как дехромирование, нейтрализация, децианирование)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гидроксидов металлов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Стабильные/твердые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Стабильные/твердые отходы с гидравлическими связывающими веществами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Стабильные/твердые отходы с органическими связывающими веществами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Стабильные отходы в результате биологической обработки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Стекловидные отходы, отходы переработки стекла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зола, другие отходы обработки газовых труб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Нестекловидные твердые разновидности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аэробной обработки твердых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Некомпостные фракции муниципальных и схожих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Некомпостные фракции животных и растительных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Неклассифицированные компосты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аэробной обработки твердых отходов,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анаэробной обработки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Аэробная обработка муниципальных шламов и схожих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Анаэробная обработка шламов животных и растительных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анаэробной обработки отходов,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земли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 из опасных отходов щелочных земель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 из неопасных отходов щелочных земель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 из удаленных отходов щелочных земель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 из активных отходов щелочных земель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заводской обработки использованной воды,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фильтрации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удаления песка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и масляные смеси из масляных отходов водной перегонки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аэробной обработки индустрии водных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анаэробной обработки индустрии водных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физико-химической обработки индустриальных водных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аэробной переработки муниципальных жидких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анаэробной переработки муниципальных жидких отходов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физико-химической переработки муниципальных отходов использованных вод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Поглощенные ионы ионообменных смол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и шламы от восстановления ионообменников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из отходов заводской обработки воды,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подготовки питьевой воды и воды для промышленных нужд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отходы от первичной фильтрации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осветления питьевой воды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от смягчения воды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Использованный активированный уголь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Поглощенные ионы ионообменных смол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и шламы от восстановления ионообменников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от подготовки питьевой воды и воды для промышленных нужд,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Отходы домашнего хозяйства и связанные с торговлей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картон, отдельно накопленные обрывки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Стекло, отдельно накопленные осколки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Пластмасса, отдельные кусочки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металлические отходы, балки, отдельные кусочки, обломки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Уплотняемые (компостируемые) отходы, отдельно накопленные частицы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Тряпье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обыкновенные бытовые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Компостные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и камни (незагрязненные)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Объемные отходы и бытовое схожее оборудование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(содержащие фреоны), отдельные комплектующие детали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машинки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оборудование, отдельные комплектующие детали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бронза, латунь (объемные),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и сталь (объемные, отдельно накопленные куски, части)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металлы (объемные, отдельно накопленные куски, части)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и полипропилен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смешанные пластмассы и каучуки (объемные),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(объемный),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Лес, отдельно накопленные куски,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Флуоресцентные и другие ртутьсодержащие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сноса зданий, не загрязненные асбестом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объемные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Списанные сухопутные транспортные средства, их остатки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Сухопутные транспортные средства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шины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Частичные остатки сухопутных транспортных средств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перезарядки свинцовых батарей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кислотных батарей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на Ni-Cr сухих элементах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на сухих ртутных элементах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батареи на сухих элементах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 домашнего хозяйства и мелкой торговли, коммерции, производства, промышленности, отдельно собранные и не определяемые иначе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Краски, чернила, клеи, смолы, отдельные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жир, отдельные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Растворители, отдельные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Кислоты, отдельные части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Щелочные отходы, отдельные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средства, отдельные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Фотохимикаты, отдельные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Медикаменты, отдельные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Пестициды, отдельные компоненты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сноса зданий, загрязненные асбестом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опасные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бытовые отходы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парков (включая отходы кладбищ)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очистки улиц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из отстойников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Канализационные шламы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группы, не определенные иначе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отходов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перевода данного материала (изделия) в категорию "отходы"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Q1 Производственные остатки, не оговоренные как-либо иначе ниже.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Q2 Продукты, не соответствующие техническим условиям.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Q3 Продукты, у которых истек срок годности.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Q4 Материалы пролитые, утерянные или подвергшиеся какому-либо иному нежелательному происшествию, в том числе материалы, оборудование и т.п., загрязненные в результате такого происшествия.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Q5 Материалы, загрязненные или испачканные в результате преднамеренных действий (например, материалы, загрязненные после чистки, упаковочные материалы и т.п.).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Q6 Изделия, не пригодные к использованию (отработанные аккумуляторные батареи, отработанный катализатор и т.п.).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Q7 Вещества, которые больше не выполняют своего назначения в удовлетворительной степени (например, загрязненные кислоты, загрязненные растворители, отработанные закалочные соли и т.п.).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Q8 Остатки от технологических процессов (например, шлаки, кубовые остатки и т.п.).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Q9 Остатки от процессов снижения загрязнения (например, шламы скрубберов, пыль от пылеуловителей, отработанные фильтры и т.п.).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Q10 Остатки от процессов металлообработки/отделки (например, токарная стружка, окалина и т.п.).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Q11 Остатки от переработки сырья (например, остатки добычи полезных ископаемых, некондиционные нефтепродукты и т.п.).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Q12 Разбавленные материалы (например, масла, загрязненные полихлордифенилом и т.п.).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Q13 Любые материалы, вещества или продукты, использование которых запрещено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Q14 Продукты, не имеющие дальнейшего применения (например, сельскохозяйственные, бытовые, учрежденческие, торговые отбросы и т.п.).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Q15 Материалы, вещества или продукты, образующиеся в результате мероприятий по оздоровлению загрязненных земель.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Q16 Любые материалы, вещества или продукты, которые их производитель объявляет отходами и которые не входят в перечисленные выше категории.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отходов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физического (фазового) состояния отходов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4"/>
        <w:gridCol w:w="5750"/>
        <w:gridCol w:w="1636"/>
      </w:tblGrid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(фазовое) состояние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отхода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 </w:t>
            </w:r>
          </w:p>
        </w:tc>
        <w:tc>
          <w:tcPr>
            <w:tcW w:w="5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состояние (L)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Гудрон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Экстракт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Промывная жидкость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Промсток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Дефекат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Кубовой остаток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</w:t>
            </w:r>
          </w:p>
        </w:tc>
        <w:tc>
          <w:tcPr>
            <w:tcW w:w="5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состояние (S)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Агломерат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Гранулят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Скрап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Хвосты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Окалина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Стружка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Обрезь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Обломки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Сплав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Комки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Куски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Коагулят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Гель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Просев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Р1 </w:t>
            </w:r>
          </w:p>
        </w:tc>
        <w:tc>
          <w:tcPr>
            <w:tcW w:w="5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состояние (Р)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Гной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Помет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Отстой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Осмол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</w:t>
            </w:r>
          </w:p>
        </w:tc>
        <w:tc>
          <w:tcPr>
            <w:tcW w:w="5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Газоподобное состояние (G)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Смесь газов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Водяной пар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5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Смесевое состояние (М)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Пульпа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Гидрозоль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Дым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Шихта 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Неразобранное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отходов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Обобщенный перечень видов опасных составляющих отходов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9"/>
        <w:gridCol w:w="8251"/>
      </w:tblGrid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компонента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С01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С02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Барий и его соединения, исключая сульфат бария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С03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Бериллий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С04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С05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С06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Ванадий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С07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Висмут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С08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Вольфрам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С09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Германий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С10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С11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Кадмий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С12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металлический в несвязанной форме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С13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металлический в несвязанной форме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С14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Кобальт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С15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Кремний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С16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Литий металлический в несвязанной форме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С17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металлический в несвязанной форме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С18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С19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и ее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С20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С21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С22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металлический в несвязанной форме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С23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С24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Ниобий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С25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Олово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С26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 и ее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С27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С28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Селен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С29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Серебро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С30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Стронций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С31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Сурьма и ее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С32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Таллий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С33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Теллур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С34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С35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С36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С37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и его неорганические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С38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 и его органические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С39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С40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С41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С42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Цирконий и его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С43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Неорганические сульфиды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С44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Неорганические соединения фтора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(исключая фторид кальция)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С45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Неорганические цианиды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С46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Кислотные растворы или кислоты в твердом состоянии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С47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растворы или основы в твердом состоянии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С48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 (пыль, порошок и волокна)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С49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соединения фосфора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С50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Карбонилы металлов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С51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Карбонилы железа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С52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Карбонилы никеля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С53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Карбонилы хрома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С54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Перекиси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С55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хлорноватой кислоты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С56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хлорной кислоты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С57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азотистой кислоты, оксиды азота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С58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Полихлорированные дифенилы, полихлорированные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терфенилы, полибромированные дифенилы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С59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Фармацевтические или ветеринарные соединения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промежуточные продукты их производства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С60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Биоциды и фитофармацевтические вещества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С61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Инфицирующие вещества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С62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Креозоты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С63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Изоцианаты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С64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Тиоцианы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С65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цианиды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С66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Фенолы и фенольные соединения (в том числе хлорфенолы)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С67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С68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Галогенированные органические растворители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С69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растворители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(исключая галогенированные растворители)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С70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Органогалогенные соединения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(исключая инертные полимерные материалы)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С71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Полициклические или гетероциклические ароматические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соединения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С72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соединения азота класса алифатических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аминов и других алифатических соединений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С73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соединения азота класса ароматических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аминов и других ароматических соединений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С74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Азиды (соли азотноводородной кислоты) или вещества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взрывчатого характера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С75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соединения серы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С76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Хлорсиланы и кремний органические мономеры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С77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Любые соединения, родственные с полихлорированным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дибензофураном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С78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Любые соединения, родственные с полихлорированным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дибенздиоксаном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С79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пестициды (в т.ч. пестициды, запрещенные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применению)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С80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Бенз[а]пирен и соединения, содержащие фрагмент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бенз[а]пирена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С81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и их кислород-, азот- и/или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серосодержащие соединения, ранее не включенные в эту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таблицу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С82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Радионуклиды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С83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биотехнологий и прочие биологические агенты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штаммы-продуценты)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С84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Сложные вещества, содержащие несколько потенциально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компонентов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С85 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потенциально опасные компоненты и химические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остронаправленного действия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отходов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Коды и характеристика опасных отходов 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H1 Взрывчатые вещества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Взрывчатые вещества или отходы - это твердые или жидкие вещества или отходы (либо смесь веществ или отходов), которые сами по себе способны к химической реакции с выделением газов такой температуры и давления и с такой скоростью, что вызывает повреждение окружающих предметов 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Н3 Огнеопасные жидкости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 "Огнеопасные" равнозначен термину "Легковоспламеняющиеся". Огнеопасными являются жидкости, смеси жидкостей или жидкости, содержащие твердые вещества в растворе или суспензии (например краски, политуры, лаки и т.п., кроме веществ или отходов, классифицированных иначе в соответствии с их опасными свойствами), которые выделяют огнеопасные пары, при температуре не выше 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закрытом сосуде или не выше 65,6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открытом сосуде. (Так как результаты, получаемые в открытом и закрытом сосудах, не могут быть точно сравнимы, и даже отдельные результаты, получаемые одним и тем же методом, очень часто отличаются друг от друга, то правила, в которых цифры отличаются от приведенных выше, остаются в духе указанных определений) 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Н4.1 Огнеопасные твердые вещества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Твердые вещества или твердые отходы, кроме классифицированных как взрывчатые, которые в условиях, встречающихся в процессе транспортировки, способны легко загораться, либо могут вызвать или усилить пожар при трении 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Н4.2 Вещества или отходы, способные самовозгораться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 или отходы, которые способны самопроизвольно нагреваться при нормальных условиях перевозки или нагреваться при соприкосновении с воздухом, а затем способны самовоспламеняться 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Н4.3 Вещества или отходы, выделяющие огнеопасные газы при взаимодействии с водой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 или отходы, которые при взаимодействии с водой способны стать самовозгорающимися или выделять легковоспламеняющиеся газы в опасных количествах 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Н5.1 Окисляющие вещества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Вещества, сами по себе не обязательно горючие, но которые, обычно за счет выделения кислорода, могут вызвать или способствовать воспламенению других материалов 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Н5.2 Органические пероксиды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Органические вещества, содержащие бивалентную группу-О-О-, которые являются термически неустойчивыми веществами и подвержены экзотермическому самоускоряющемуся разложению 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Н6.1 Токсические (ядовитые) вещества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 или отходы, которые при попадании внутрь организма через органы дыхания, пищеварения или кожу способны вызвать смерть человека или оказать на него сильное отрицательное воздействие 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Н6.2 Инфицирующие вещества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 или отходы, содержащие живые микроорганизмы или токсин, которые могут вызывать заболевания у животных или людей 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Н8 Коррозионные вещества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 или отходы, которые путем химического воздействия могут при непосредственном контакте вызвать серьезные повреждения живой ткани или в случае утечки или просыпания могут вызвать повреждения или даже разрушение других грузов или транспортных средств; они также могут повлечь за собой другие виды опасности 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Н10 Выделение токсичных газов при контакте с воздухом или водой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 или отходы, которые при взаимодействии с воздухом или водой могут выделять токсичные газы в опасных объемах 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Н11 Токсические вещества (вызывающие затяжные или хронические заболевания)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 или отходы, которые при попадании внутрь организма через органы дыхания, пищеварения или кожу способны вызвать серьезные, затяжные или хронические заболевания, включая раковые заболевания 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Н12 </w:t>
      </w:r>
      <w:r>
        <w:rPr>
          <w:rFonts w:ascii="Times New Roman"/>
          <w:b/>
          <w:i w:val="false"/>
          <w:color w:val="000000"/>
          <w:sz w:val="28"/>
        </w:rPr>
        <w:t>Экотоксичные</w:t>
      </w:r>
      <w:r>
        <w:rPr>
          <w:rFonts w:ascii="Times New Roman"/>
          <w:b/>
          <w:i w:val="false"/>
          <w:color w:val="000000"/>
          <w:sz w:val="28"/>
        </w:rPr>
        <w:t xml:space="preserve"> вещества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 или отходы, которые в случае попадания в окружающую среду представляют или могут немедленно или со временем представлять угрозу для окружающей среды в результате биоаккумулирования и/или оказывать токсичное воздействие на биотические системы 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Н13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Вещества, способные каким-либо образом после удаления образовывать другие материалы, например путем выщелачивания, причем эти материалы обладают каким-либо из указанных выше свойств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отходов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Коды и операции по обращению с отходами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Е.1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Операции по удалению отходов (не приводящие к возможности их утилизации - восстановления, регенерации, рециркуляции, рекуперации, прямого повторного или альтернативного применения)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D1 Складирование (сваливание) на земле или под поверхностью земли, например на свалке и т.п.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D2 Размещение для обработки грунта (мелиорация земли) - биохимическое разложение жидких или илистых отходов в грунте и т.п.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D3 Закачивание на глубину (закачивание отходов соответствующей консистенции через скважины, в соляные купола или природные резервуары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D4 Сброс в поверхностные (как правило, искусственные) водоемы (размещение жидких или шламоподобных отходов в котлованах, рудах-накопителях, отстойниках, бассейнах, лагунах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D5 Размещение (помещение) в специально приспособленных земляных сооружениях (на полигонах), например размещение в отдельных отсеках, закрытых сверху и изолированных один от другого и от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D6 Сброс твердых отходов в водоемы, кроме морей и океанов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D7 Сброс в моря и океаны, в том числе размещение (захоронение) на морском дне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D8 Биологическая обработка, не оговоренная в других пунктах этого дополнения, в результате которой образуются конечные соединения или смеси, которые потом удаляются с помощью любой из операций, указанной в этом дополнении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D9 Физико-химическая обработка, не оговоренная в других пунктах этого дополнения, в результате которой образуются конечные соединения или смеси, которые потом удаляют с помощью любой из операций, указанной в этом приложении (выпаривание, сушка, кальцинирование, нейтрализация, осаждение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D10 Сжигание (озоление) на суше (на земле)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D11 Сжигание (озоление) в море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D12 Постоянное сохранение (в специальных контейнерах в шахте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D13 Смешивание, перемешивание перед использованием какой-либо из операций, перечисленной в этом дополнении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D14 Перезатаривание (переупаковывание) перед использованием какой-либо операции, перечисленной в этом дополнении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D15 Сохранение в ожидании какой-либо из операций, перечисленной в этом дополнении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D16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Е.2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Операции, ведущие или которые могут привести к утилизации отходов (регенерация, рециркуляция, рекуперация, прямое повторное или альтернативное применение)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R1 Применение в виде топлива (кроме прямого сжигания) или другим образом для получения 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R2 Регенерация (рекуперация) растворителей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R3 Регенерация (рециклирование) органических веществ, которые не используются как растворители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R4 Рециклирование металлов и их соединений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R5 Утилизация прочих неорганических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R6 Регенерация (рекуперация) кислот и щелочей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R7 Регенерация (рекуперация) компонентов, которые используются для борьбы с загрязнителями (выбросами)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R8 Регенерация (рекуперация) компонентов катализаторов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R9 Повторная перегонка (рафинирование) использованных нефтепродуктов или другие способы повторного использования ранее использованных нефтепродуктов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R10 Обработка земли (внесение в землю), что способствует ее сельскохозяйственному использованию или улучшает экологическую обстановку, в том числе компостирование и прочие процессы биотрансформации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R11 Использование остаточных материалов (отходов), полученных в результате осуществления операций по номерам R1-R10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R12 Обмен отходами для осуществления относительно них операций по номерам R1-R11 этого дополнения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R13 Накопление, заготовка материалов, предназначенных для осуществления относительно них какой-либо операции, перечисленной в этом дополнении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R14 Прочие способы утилизации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отходов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деятельности, в результате которых могут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образовываться потенциально опасные отходы 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Сельскохозяйственная - фермерская деятельность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100 - Сельское хозяйство, лесное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101- Культивирование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102 - Животноводство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103 - Управление лесным хозяйством и лесопользование 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110 Животноводческая и растениеводческая продукция продовольственного сектора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111 - Мясная промышленность, скотобойни, продажа мяса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112 - Молочное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113 - Производство животного и растительного масла и жиров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114 - Сахарная промышленность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115 - Другое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120 - Производство напитков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121 - Изготовление алкогольных напитков и спирта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122 - Пивоварение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123 - Изготовление других напитков 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130 - Изготовление мясных продуктов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Энергетика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150 - Угольная промышленность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151- Добыча и обогащение угля и угольных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152- Операции коксования 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160-Нефтяная промышленность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161- Разведка и (или) добыча нефти и природного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162 - Переработка и (или) транспортировка нефти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163 - Хранение нефти и продуктов, получаемых при переработке природного газа 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170 - Производство электроэнергии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171 - Теплоэлектроцентрали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172 - Гидроэлектростанции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173 - Атомные электростанции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174 - Другие электростанции 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180 - Водоснабжение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Металлургия, машиностроение и электротехника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200 - Разведка и (или) добыча и обогащение руд (металлов)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210 - Черная металлургия (разведка и (или) добыча и обогащение руд черных металлов)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211 - Производство чугуна (коксование)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212 - Производство нерафинированной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213 - Первичная обработка стали (прокатные станы)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214 - Разведка и (или) добыча и обогащение руд цветных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215 - Разведка и (или) добыча и обогащение урановых руд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216 - Производство продуктов атомной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220 - Цветная металлургия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221 - Производство глинозема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222 - Производство алюминия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223 - Производство свинца и цинка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224 - Производство драгоценных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225 - Производство других цветных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226 - Производство ферросплавов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227 - Производство электродов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230 - Литейное производство и металлообработка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231 - Литейное производство черных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232 - Литейное производство цветных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233 - Металлообработка (не включая механическую обработку) 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240 - машиностроительное, электротехническое и электронное производство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241 - Механическая обработка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242 - Термообработка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243 - Обработка поверхностей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244 - Нанесение краски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245 - Сборка, монтаж проводки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246 - Производство батарей и сухих элементов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247 - Производство электрических проводов и кабелей (плакирование, нанесение гальванических покрытий, изоляции)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248 - Производство электронных комплектующих элементов 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Промышленность строительных материалов, керамики, стекла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260 - Добыча нерудных материалов подземным или открытым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270 - Строительные материалы, керамика, стекло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271 - Производство извести, цемента и строительного гипса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272 - Изготовление керамических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273 - Изготовление изделий, содержащих асбестоцемент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274 - Производство других строительных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275 - Стекольное производство 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280 - Строительство, строительные площадки, благоустройство территорий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Химическая промышленность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300 - Производство исходных химических веществ и химических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301 - Производство хлора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351 - Производство удобрений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401 - Другие производства первичных неорганических промышленных химических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501 - Производство исходных пластмасс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551 - Другие производства первичных органических химических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601 - Химическая обработка жиров; производство исходных веществ для моющих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651 - Производство фармацевтических препаратов, пестицидов, биоцидов, гербицидов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669 - Другие производства конечных химических продуктов 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Производство изделий на основе первичных химических веществ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700 - Производство чернил, лаков, красок, клеев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701 - Производство чернил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702 - Производство красок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703 - Производство лаков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704 - Производство клеев 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710 - Изготовление фотоматериалов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711 - Производство фоточувствительных пластин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712 - Производство продуктов для фотообработки 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720 - Парфюмерное производство и производство мыла и моющих средств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721 - Производство мыла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722 - Производство моющих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723 - Производство парфюмерной продукции 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730 - Конечные резиновые и пластмассовые материалы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731 - Резинотехническое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732 - Конечные пластмассовые материалы 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740 - Производство изделий на базе асбеста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750 - Производство пороха и взрывчатых веществ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Текстиль и кожа; деревообработка и производство мебели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760 - Текстильное и швейное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761 - Гребнечесание и прочесывание текстильных волокон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762 - Кручение нитей, прядение, ткачество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763 - Отбеливание, крашение, набивка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764 - Швейное производство 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770 - Кожевенное производство, выделка кож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771 - Дубильное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772 - Скорняжное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773 - Производство обуви и других изделий из кож 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780 - Деревообработка и производство мебели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781 - Лесопилки, производство деревянных панелей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782 - Производство продукции из дерева, мебели 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790 - Различные родственные производства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Бумага - картон - типографские работы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800 - Производство бумаги и картона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801 - Производство целлюлозы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802 - Производство бумаги и картона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803 - Готовые изделия из бумаги и картона 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810 - Типографские, издательские работы, фотолаборатории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811 - Типографии, издательства 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812 </w:t>
      </w:r>
      <w:r>
        <w:rPr>
          <w:rFonts w:ascii="Times New Roman"/>
          <w:b w:val="false"/>
          <w:i w:val="false"/>
          <w:color w:val="000000"/>
          <w:sz w:val="28"/>
        </w:rPr>
        <w:t xml:space="preserve">- Фотолаборатории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Коммерческие услуги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820 - Прачечные, отбеливание, крашение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830 - Предприятия бизнеса 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840 - Транспорт, продажа автомобилей и ремонтные услуги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841 - Продажа и ремонт автомобилей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842 -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850 - Отели, кафе, рестораны 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Общие услуги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860 - Здравоохранение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861 - Здравоохранение (больницы, медицинские центры, дома престарелых, дома инвалидов, хосписы, лаборатории) 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 870 - Научные исследования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871 - Научные исследования (включая исследовательские лаборатории) 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880 - Административная деятельность, офисы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Домашнее хозяйство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890 - Домашнее хозяйство 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контроля выбросов и сбора отходов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900 - Очистка общественных мест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910 - Услуги по водоподготовке в населенных местах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920 - Переработка мусора населенных мест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930 - Переработка промышленных сточных вод и отходов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931 - Сжигание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932 - Физико-химическая переработка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933 - Биологическая переработка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934 - Уплотнение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935 - Сбор и/или предварительная обработка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936 - Размещение отходов сверху, на или под землей 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Регенерация - восстановление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940 - Деятельность по регенерации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941 - Восстановление масел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942 - Восстановление растворителей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943 - Восстановление ионообменных смол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950 - Восстановительная деятельность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отходов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GA ОТХОДЫ МЕТАЛЛОВ И МЕТАЛЛИЧЕСКИХ СПЛАВОВ В МЕТАЛЛИЧЕСКОЙ НЕДИСПЕРГИРУЕМОЙ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и.о. Министра экологии, геологии и природных ресурсов РК от 11.03.2020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5"/>
        <w:gridCol w:w="7935"/>
      </w:tblGrid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GA020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(термин "платина" включает платину, иридий, осмий, палладий, родий и рутений)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GA030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драгоценные металлы, например, серебро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GA040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чугуна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GA050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нержавеющей стали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GA060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других легированных сталей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GA070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луженного железа и стали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GA080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Стружка токарная, обрезки, отходы фрезерования, опилки, снятые заусеницы, отходы штамповки (в пакетах или не в пакетах)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GA090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и лом черных металлов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GA100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Слитки переплава бракованные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GA120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меди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GA121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бронзы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GA122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латуни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GA130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никеля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алюминия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GA150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свинца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GA160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цинка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GA170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олова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GA180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вольфрама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GA190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молибдена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GA200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тантала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магния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GA220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кобальта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GA230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висмута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GA240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кадмия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GA250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титана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GA260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циркония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GA270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сурьмы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GA280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марганца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GA290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бериллия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GA300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хрома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германия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GA320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ванадия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GA330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гафния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GA340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индия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GA350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ниобия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GA360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рения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GA370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галлия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GA380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таллия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GA390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тория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GA400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селена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GA410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теллура</w:t>
            </w:r>
          </w:p>
        </w:tc>
      </w:tr>
      <w:tr>
        <w:trPr>
          <w:trHeight w:val="3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GA420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редкоземельных металлов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GВ МЕТАЛЛСОДЕРЖАЩИЕ ОТХОДЫ РАСПЛАВЛЕНИЯ, ВЫПЛАВКИ И РАФИНИРОВАНИЯ МЕТАЛЛОВ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8793"/>
      </w:tblGrid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Чушковый цинк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GВ020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Цинковые дроссы: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цинковой плоской заготовки в цинковальных ваннах, верхние (более 90 % цинка)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GВ022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цинковой плоской заготовки в цинковальных ваннах, нижние (более 92 % цинка)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GВ023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цинкового литья в кокиль (более 85 % цинка)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GВ024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цинковой плоской заготовки ваннах горячего цинкования погружением (партиями) (более 92 % цинка)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GВ025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Цинковой шлак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GВ030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изгарина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GВ040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после обработки драгоценных металлов и меди для последующего аффинажа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GВ050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Формовочные смеси из термически обработанных песка и глины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GВ060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литейного производства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GВ070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 от производства высокоуглеродистого феррохрома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GВ071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после переработки шлаков высокоуглеродистого феррохрома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GВ072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 от производства среднеуглеродистого феррохрома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GВ073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 от производства низкоуглеродистого феррохрома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GС ПРОЧИЕ ОТХОДЫ, СОДЕРЖАЩИЕ МЕТАЛЛЫ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9"/>
        <w:gridCol w:w="9241"/>
      </w:tblGrid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GС010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узлы, состоящие целиком из металлов и сплавов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GС020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лом (например, печатные платы, электронные базовые элементы, пригодные для регенерации неблагородных и драгоценных металлов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GС030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другие плавающие конструкции для разделения, тщательно опорожненные от содержимого и других материалов, образующихся при работе сосуда, которые могут быть отнесены к категории опасных веществ или отходов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GС040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Обломки автомобилей, из которых слиты жидкости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GС050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катализаторы: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GС051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катализаторы каталитического крекинга жидкостей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GС052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катализаторы,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GС053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катализаторы переходных металлов (например, хром, кобальт, медь, железо, никель, марганец, молибден, вольфрам, ванадий, цинк)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GС060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шлак, образующийся при производстве железа и стали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GС070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Шлак, образующийся при производстве железа и стали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GD ОТХОДЫ ГОРНОДОБЫВАЮЩЕЙ ПРОМЫШЛЕННОСТИ В НЕДИСПЕРГИРУЕМОЙ ФОРМЕ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1"/>
        <w:gridCol w:w="6629"/>
      </w:tblGrid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GD010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природного графита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GD020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сланцев, грубозачищенные или просто обрезанные пилением или как-либо иначе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GD030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слюды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GD040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лейцита, нефелина или нефелинового сиенита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GD050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полевого шпата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GD060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плавикового шпата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GD070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кремнезема в твердом виде, не считая тех, что используются в литейном производстве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GD080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 угледобывающей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GD090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Отсев угля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GD100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Отсев кокса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GD110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известняка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GD111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извести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GЕ ОТХОДЫ СТЕКЛА В НЕДИСПЕРГИРУЕМОЙ ФОРМЕ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8066"/>
      </w:tblGrid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GЕ010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Стеклобой и другие отходы и бой стекла, за исключением стекла электронно-лучевых трубок и других видов активированного стекла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GЕ020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стекловолокна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GF КЕРАМИЧЕСКИЕ ОТХОДЫ В НЕДИСПЕРГИРОВАННОЙ ФОРМЕ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0"/>
        <w:gridCol w:w="8040"/>
      </w:tblGrid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GF010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отходы, подвергнутые обжигу после формовки, в том числе керамические сосуды (до и (или) после использования)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GF020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металлокерамики (композиционные металлокерамические материалы)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GF030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на керамической основе, не указанные в других разделах и не включенные в другие списки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GG ДРУГИЕ ОТХОДЫ, СОДЕРЖАЩИЕ В ОСНОВНОМ НЕОРГАНИЧЕСКИЕ КОМПОНЕНТЫ, КОТОРЫЕ МОГУТ СОДЕРЖАТЬ МЕТАЛЛЫ И ОРГАНИЧЕСКИЕ МАТЕРИАЛЫ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0487"/>
      </w:tblGrid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GG010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рафинированный сульфат кальция, получаемый при обессеривании топочного газа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GG020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гипсовых обшивочных плит или листов сухой штукатурки, образующийся при сносе зданий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GG030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Зольный остаток и шлак, удаляемые из энергоустановок, работающих на угле    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GG040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Летучая зола из энергоустановок, работающих на угле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GG050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Анодные остатки нефтяного кокса и (или) битума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GG060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Отработанный активированный уголь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GG070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шлак, образующийся при производстве чугуна или стали, пригодный для фосфатных удобрений или другого использования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GG080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 от производства меди, химически стабилизированный, с высоким содержанием железа (свыше 20 %) и обработанный в соответствии с промышленными стандартами (например ДiN 4301 и ДiN 8201), используемый, в основном, в строительстве и для производства абразивов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GG090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в твердой форме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GG100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 от производства цианамида кальция (рН менее 9,0)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GG110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Нейтрализованная красная глина от производства глинозема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GG120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натрия, кальция и калия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GG130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Карборунд (карбид кремния)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GG140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Разбитый бетон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GG150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стекла, содержащий литий-тантал и литий-ниобит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GG160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 кальция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GG170</w:t>
            </w:r>
          </w:p>
        </w:tc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бетона, битого кирпича, штукатурки, древесины, бой стекла (строительный мусор)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GН ТВЕРДЫЕ ПЛАСТМАССОВЫЕ ОТХОДЫ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5"/>
        <w:gridCol w:w="7415"/>
      </w:tblGrid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GН010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обрывки и лом пластмассы: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GН011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полимеров этилена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GН012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полимеров стирола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GН013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полимеров винилхлорида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GН014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и сополимеры: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-полипропилена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-полиэтилентерефталата 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-сополимера акронитрила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-сополимера бутадиена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-сополимера стирола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-полиамидов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-полибутилентерефталата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-поликарбанатов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-полиэтиленсульфидов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-акриловых полимеров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-парафинов (С10-С13)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-полиуретанов (не содержащих хлорфторуглеводородов)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-полисилоксанов (силиконов)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-полиметилметакрилата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-поливинилового спирта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-поливинилбутираля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-поливинилацетата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-полимеров фторированного этилена (тефлона, ПТФЭ)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GН015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или продукты конденсации, например: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-карбамидоформальдегидные  смолы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-фенолоформальдегидные смолы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-меламиноформальдегидные смолы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-эпоксидные смолы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-алкидные смолы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-полиамиды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GI ОТХОДЫ ПРОИЗВОДСТВА БУМАГИ, КАРТОНА И БУМАЖНОЙ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8798"/>
      </w:tblGrid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GI010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макулатура бумажная и картонная: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GI011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небеленая крафт-бумага или картон, гофрированная бумага или картон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GI012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бумаги или картона, изготовленные главным образом из беленной целлюлозы, не крашенной в массе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GI013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или картон, изготовленные главным образом из древесной массы (например, газеты, журналы и другая аналогичная печатная продукция)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GI014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отходы и макулатура: в том числе, но не только: 1)  ламинированный картон; 2)  нерассортированные отходы и макулатура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GJ ТЕКСТИЛЬНЫЕ ОТХОДЫ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8"/>
        <w:gridCol w:w="10052"/>
      </w:tblGrid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GJ010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Шелковые отходы (в том числе коконы, не пригодные для мотания на прядильный диск, отходы пряжи и разволокненное сырье):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GJ011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непрочесанные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GJ012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GJ020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шерсти или тонкого или грубого животного волоса, в том числе отходы пряжи, но исключая разволокненное сырье: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GJ021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гребенные очесы шерсти или тонкого животного волоса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GJ022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 шерсти или тонкого животного волоса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GJ023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грубого животного волоса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GJ030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хлопка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GJ031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пряжи (в том числе отходы нитей)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GJ032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разволокненное сырье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GJ033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GJ040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Льняная кудель и отходы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GJ050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Кудель и отходы (в том числе отходы пряжи и разволокненное сырье) конопли настоящей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GJ060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Кудель и отходы (в том числе отходы пряжи и разволкненное сырье) джута и других текстильных лубяных волокон (кроме льна, конопли настоящей и рами)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GJ070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Кудель и отходы (в том числе отходы пряжи и разволокненное сырье) сизаля и других текстильных волокон этого рода Avage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GJ080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Кудель, гребенные очесы и отходы (в том числе отходы пряжи и разволокненное сырье) кокосового ореха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GJ090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Кудель, гребенные очесы и отходы (в том числе отходы пряжи и разволокненное сырье) абаки (манильская конопля или Musa textiles Nee)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GJ100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Кудель, гребенные очесы и отходы (в том числе отходы пряжи и разволокненное сырье) рами и других растительных текстильных волокон, не указанных и не включенных в другие списки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GJ110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(в том числе гребенные очесы, отходы пряжи и разволокненное сырье) искусственных волокон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GJ111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синтетических волокон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GJ112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 волокон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GJ120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Поношенная одежда и другие поношенные текстильные изделия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GJ130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употреблении ковры, бракованный шпагат, канатноверевочные изделия, веревки или канаты текстильных материалов: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GJ131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рассортированные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GJ132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GК РЕЗИНОВЫЕ ОТХОДЫ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0"/>
        <w:gridCol w:w="7970"/>
      </w:tblGrid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GК010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обрезки и старые изделия из резины (кроме твердой резины) и получаемые из них гранулы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GК020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Старые пневматические шины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GК030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твердой резины (например, эбонита)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GL НЕОБРАБОТАННЫЕ ОТХОДЫ ПРОБКИ И ДРЕВЕСИНЫ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6"/>
        <w:gridCol w:w="7264"/>
      </w:tblGrid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GL010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обломки древесины, агломерированные или неагломерированные в бревна, брикеты, гранулы или иные подобные формы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GL020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Пробковые отходы; измельченная гранулированная или перетертая пробка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GM ОТХОДЫ, ОБРАЗУЮЩИЕСЯ В ПИЩЕВОЙ ПРОМЫШЛЕННОСТИ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7"/>
        <w:gridCol w:w="9203"/>
      </w:tblGrid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GM010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Высушенные, стерилизованные мука пищевая и кормовая и гранулы мяса и мясных отходов, рыбы или ракообразных, молюсков или других водных беспозвоночных, непригодные к употреблению человеком, но годные для корма животных или для иных целей, кормовая шквара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GM020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Отруби, крупки второго качества и другие остатки в виде гранул или ином виде, образующиеся при просеивании, помоле или иных операциях переработки злаковых или бобовых растений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GM030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от производства крахмала и аналогичные остатки, свекловичный жом, багасса и другие отходы сахарного производства, барда и другие отходы пивоварения и перегонки спирта в виде гранул или ином виде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GM040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 и другие твердые остатки, измельченные или в ином виде, образующиеся при извлечении соевого масла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GM050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 и другие твердые остатки, измельченные или в виде гранул, или в ином виде, образующиеся при извлечении арахисового масла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GM060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 и другие твердые остатки, измельченные или в виде гранул, или в ином виде, образующиеся при извлечении растительных жиров или масел, не указанные в другом месте и не включенные в другие позиции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GM070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Винные осадки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GM080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Высушенные и стерилизованные растительные отходы, остатки и побочные продукты в виде гранул или в ином виде, используемые для корма животных, не указанные в другом месте и не включенные в другие позиции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GM090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Дегра; остатки, образующиеся при обработке жирных веществ или животных, или растительных восков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GM100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костей и сердцевины рогов, механически не обработанные, обезжиренные, подвергнутые простейшей подготовке (но не резанные по определенной форме), обработанные кислотой или дежелатинизированные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GM110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отходы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GM120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Скорлупа какао-бобов, шелуха, кожура и другие отходы переработки какао-бобов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GN ОТХОДЫ, ОБРАЗУЮЩИЕСЯ ПРИ ОПЕРАЦИЯХ ДУБЛЕНИЯ И ВЫДЕЛКИ МЕХОВ, А ТАКЖЕ ПРИ ИСПОЛЬЗОВАНИИ КОЖ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8"/>
        <w:gridCol w:w="9312"/>
      </w:tblGrid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GN010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свиной щетины и волоса или барсучьего волоса и других видов волос, используемых в щеточном производстве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GN020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конского волоса в виде прокладочного материала с материалом-основой или без него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GN030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кож и других частей птиц с перьями или пухом, отходы перьев или части перьев (с обрезанными или необрезанными краями) и пуха, без какой-либо иной обработки, кроме очистки, дезинфекции или подготовки к сохранению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GN040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Обрезки и другие отходы выделанной кожи или композиционной кожи; не пригодные для производства кожаных изделий, не включающие кожевенную пульпу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GO ДРУГИЕ ОТХОДЫ, СОДЕРЖАЩИЕ В ОСНОВНОМ ОРГАНИЧЕСКИЕ СОСТАВНЫЕ КОМПОНЕНТЫ, КОТОРЫЕ МОГУТ СОДЕРЖАТЬ МЕТАЛЛЫ И НЕОРГАНИЧЕСКИЕ МАТЕРИАЛЫ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4"/>
        <w:gridCol w:w="6426"/>
      </w:tblGrid>
      <w:tr>
        <w:trPr>
          <w:trHeight w:val="3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GO010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человеческого волоса</w:t>
            </w:r>
          </w:p>
        </w:tc>
      </w:tr>
      <w:tr>
        <w:trPr>
          <w:trHeight w:val="3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GO020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соломы</w:t>
            </w:r>
          </w:p>
        </w:tc>
      </w:tr>
      <w:tr>
        <w:trPr>
          <w:trHeight w:val="3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GO030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Дезактивированный грибной мицелий из производства пенициллина, который может использоваться как корм для животных</w:t>
            </w:r>
          </w:p>
        </w:tc>
      </w:tr>
      <w:tr>
        <w:trPr>
          <w:trHeight w:val="3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GO040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основы фотопленки и фотопленка, не содержащая серебра</w:t>
            </w:r>
          </w:p>
        </w:tc>
      </w:tr>
      <w:tr>
        <w:trPr>
          <w:trHeight w:val="3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GO050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фотокамеры без батареек</w:t>
            </w:r>
          </w:p>
        </w:tc>
      </w:tr>
      <w:tr>
        <w:trPr>
          <w:trHeight w:val="3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GO060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 (коммунальные)</w:t>
            </w:r>
          </w:p>
        </w:tc>
      </w:tr>
      <w:tr>
        <w:trPr>
          <w:trHeight w:val="3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GO061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Иловый осадок от канализационных очистных сооружений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A.2 ЯНТАРНЫЙ СПИСОК ОТХОДОВ АА ОТХОДЫ, СОДЕРЖАЩИЕ МЕТАЛЛЫ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9792"/>
      </w:tblGrid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АА010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Дросс, окалина и другие отходы производства чугуна и стали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АА020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цинка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АА030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свинца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АА040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меди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АА050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алюминия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АА060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ванадия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АА070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содержащие металлы или металлические соединения, не включенные в другие позиции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АА080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таллия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АА090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мышьяка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АА100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Изгарь и остатки ртути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АА110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от производства алюминия, не включенные в другие позиции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АА120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 гальванический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АА130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после травления металлов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АА140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выщелачивания после обработки цинка, пыль и шламы, например, ярозит, гематит, болотная железная руда и т.п.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АА150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остатки, содержащие драгоценные металлы, в которых содержаться следы неорганических цианидов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АА160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Зола, шлам, пыль и другие остатки драгоценных металлов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АА161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от сжигания печатных плат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АА162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фотопленки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АА170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свинцовых аккумулятором, целые или разломанные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АА180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батареи или аккумуляторы, целые или разломанные, кроме батарей свинцовых аккумуляторов, а также отходы и лом от производства батарей аккумуляторов, не включенные в другие позиции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 ОТХОДЫ, СОДЕРЖАЩИЕ В ОСНОВНОМ НЕОРГАНИЧЕСКИЕ СОСТАВНЫЕ КОМПОНЕНТЫ, КОТОРЫЕ МОГУТ СОДЕРЖАТЬ МЕТАЛЛЫ И ОРГАНИЧЕСКИЕ МАТЕРИАЛЫ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АВ010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Шлак, зола и остатки, не указанные и не включенные в другие позиции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АВ020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от сжигания городских/бытовых отходов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АВ030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систем на бесцианидной основе, образующиеся при поверхностной обработке металлов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АВ040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стекла от электронно-лучевых трубок и другого активированного стекла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АВ050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 фторида кальция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АВ060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неорганические соединения фтора в виде жидкостей или шламов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АВ070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Формовочные смеси, применяемые в литейном производстве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АВ080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катализаторы, не входящие в зеленый список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АВ090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гидраты алюминия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АВ100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Использованный глинозем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АВ110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растворы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АВ120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Неорганические галоидные соединения, не включенные в другие позиции    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АВ130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Использованная дробь для дробеструйной очистки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АВ140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Гипс, образующийся при процессах в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АВ150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Нерафинированный сульфат кальция и сульфат кальция после обессеривания топочного газа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 ОТХОДЫ. СОДЕРЖАЩИЕ В ОСНОВНОМ ОРГАНИЧЕСКИЕ СОСТАВНЫЕ КОМПОНЕНТЫ, КОТОРЫЕ МОГУТ СОДЕРЖАТЬ МЕТАЛЛЫИ НЕОРГАНИЧЕСКИЕ МАТЕРИАЛЫ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8825"/>
      </w:tblGrid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АС010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производства/переработки нефтяного кокса и битума, не включающие анодные остатки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АС020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асфальтовых вяжущих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АС030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масла, не пригодные для использования по назначению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АС040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бензина, содержащие свинец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АС050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теплоносители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АС060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Гидравлические жидкости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АС070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жидкости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АС080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Антифризы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АС090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приготовления и использования смол, латекса, пластификаторов и клеев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АС100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Нитроцеллюлоза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АС110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Фенолы, феноловые соединения, в том числе, хлорфенол, в форме жидкостей или шламов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АС120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 нафталины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АС130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АС140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Триэтиламиновые катализаторы для отверждения литейных формовочных смесей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АС150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Хлорфторуглеводороды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АС160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Галоны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АС170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отходы пробки и древесины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АС180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Кожевенная пыль, зола, шламы и мука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АС190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Мелочь - легкая фракция, образующаяся при измельчении автомобилей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АС200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фосфорные соединения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АС210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АС220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растворители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АС230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Галогенированные или негалогенированные неводные дисцилляционные остатки, образующиеся при операциях при генерации органических растворителей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АС240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алифитических галогенированных углеводородов (хлорметанов, дихлорэтана, винилхлорида, винилденхлорида, аллилхлорида и эпихлоргидрина)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АС250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 вещества (ПАВ)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АС260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Свиная навозная жижа (фекалии)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АС270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Иловый осадок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АС280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Моноэтанолами </w:t>
            </w:r>
          </w:p>
        </w:tc>
      </w:tr>
      <w:tr>
        <w:trPr>
          <w:trHeight w:val="30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АС290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пыль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АD ОТХОДЫ, КОТОРЫЕ МОГУТ СОДЕРЖАТЬ ЛИБО НЕОРГАНИЧЕСКИЕ, ЛИБО ОРГАНИЧЕСКИЕ КОМПОНЕНТЫ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7"/>
        <w:gridCol w:w="7603"/>
      </w:tblGrid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AD010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и приготовления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AD020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приготовления и использования биоцидов и фитофармацевтических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AD030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приготовления и использования химических веществ для пропитки древесины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которые содержат или состоят из нижеперечисленных соединений или загрязнены ими: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AD040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цианиды, кроме содержащих драгоценные металлы остатков в твердой форме, в которых имеются следы неорганических цианидов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AD050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цианиды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AD060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смеси, эмульсии масла/вода, углеводороды/вода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AD070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приготовления и использования чернил, красителей, пигментов, красок, лаков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AD080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взрывчатого характера, если они не подпадают под другое специальное законодательство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AD090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приготовления и использования полиграфических и фотографических химреактивов и материалов, не указанные и не включенные в других позициях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AD100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от систем на бесцианидной основе, образующиеся при поверхностной обработке пластмасс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AD110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растворы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AD120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Ионообменные смолы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AD130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фотокамеры с аккумуляторными батареями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AD140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из устройств борьбы с промышленным загрязнением для очистки промышленных отходящих газов, не указанные и не включенные в других позициях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AD150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органический материал, используемый в качестве фильтрующей среды (например, в качестве биофильтра)</w:t>
            </w:r>
          </w:p>
        </w:tc>
      </w:tr>
      <w:tr>
        <w:trPr>
          <w:trHeight w:val="30" w:hRule="atLeast"/>
        </w:trPr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AD170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 полипропилена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АЕ ОТХОДЫ НЕФТЕДОБЫВАЮЩЕЙ И НЕФТЕПЕРЕРАБАТЫВАЮЩЕЙ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с изменением, внесенным приказом Министра экологии, геологии и природных ресурсов РК от 02.12.2020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6"/>
        <w:gridCol w:w="8484"/>
      </w:tblGrid>
      <w:tr>
        <w:trPr>
          <w:trHeight w:val="30" w:hRule="atLeast"/>
        </w:trPr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AЕ010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</w:t>
            </w:r>
          </w:p>
        </w:tc>
      </w:tr>
      <w:tr>
        <w:trPr>
          <w:trHeight w:val="30" w:hRule="atLeast"/>
        </w:trPr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AЕ020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Грунты, пропитанные нефтью, мазутом </w:t>
            </w:r>
          </w:p>
        </w:tc>
      </w:tr>
      <w:tr>
        <w:trPr>
          <w:trHeight w:val="30" w:hRule="atLeast"/>
        </w:trPr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AЕ030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Нефтешламы</w:t>
            </w:r>
          </w:p>
        </w:tc>
      </w:tr>
      <w:tr>
        <w:trPr>
          <w:trHeight w:val="30" w:hRule="atLeast"/>
        </w:trPr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AЕ040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Отработанный буровой шлам</w:t>
            </w:r>
          </w:p>
        </w:tc>
      </w:tr>
      <w:tr>
        <w:trPr>
          <w:trHeight w:val="30" w:hRule="atLeast"/>
        </w:trPr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AЕ050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Гудрон кислый нефтехимического производства</w:t>
            </w:r>
          </w:p>
        </w:tc>
      </w:tr>
      <w:tr>
        <w:trPr>
          <w:trHeight w:val="30" w:hRule="atLeast"/>
        </w:trPr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AЕ060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Водно-щелочной раствор, образованный при очистке углеводородного сырья от меркаптанов и сероводорода, за исключением водно-щелочного раствора, прошедшего нейтрализацию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A.3 КРАСНЫЙ СПИСОК ОТХОДОВ RА ОТХОДЫ, СОДЕРЖАЩИЕ В ОСНОВНОМ ОРГАНИЧЕСКИЕ СОСТАВНЫЕ КОМПОНЕНТЫ, КОТОРЫЕ МОГУТ СОДЕРЖАТЬ МЕТАЛЛЫ И ОРГАНИЧЕСКИЕ МАТЕРИАЛЫ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10123"/>
      </w:tblGrid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RA010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вещества и изделия, содержащие полихлорированный дифенил (ПХД) и (или) полихлорированный терфенил (ПХТ) и (или) полибромированный дефенил (ПБД), в том числе любые полибромированные аналоги этих соединений или состоящие из них или загрязненные ими в концентрации 50 мг/кг или более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RA020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в виде смолистых осадков (кроме асфальтовых вяжущих), образующиеся при рафинировании, перегонке или любой пиролитической обработке органических материалов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RB ОТХОДЫ, СОДЕРЖАЩИЕ В ОСНОВНОМ НЕОРГАНИЧЕСКИЕ СОСТАВНЫЕ КОМПОНЕНТЫ, КОТОРЫЕ МОГУТ СОДЕРЖАТЬ МЕТАЛЛЫ И ОРГАНИЧЕСКИЕ МАТЕРИАЛЫ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1"/>
        <w:gridCol w:w="6599"/>
      </w:tblGrid>
      <w:tr>
        <w:trPr>
          <w:trHeight w:val="30" w:hRule="atLeast"/>
        </w:trPr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RB010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(пыль и волокна)</w:t>
            </w:r>
          </w:p>
        </w:tc>
      </w:tr>
      <w:tr>
        <w:trPr>
          <w:trHeight w:val="30" w:hRule="atLeast"/>
        </w:trPr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RB020</w:t>
            </w:r>
          </w:p>
        </w:tc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на керамической основе, имеющие физико-химические характеристики, сходные с характеристиками асбеста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RC ОТХОДЫ, КОТОРЫЕ МОГУТ СОДЕРЖАТЬ ЛИБО НЕОРГАНИЧЕСКИЕ, ЛИБО ОРГАНИЧЕСКИЕ КОМПОНЕНТЫ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7"/>
        <w:gridCol w:w="41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любое из указанных ниже веществ, или состоящие из них, или загрязненные ими:</w:t>
            </w:r>
          </w:p>
        </w:tc>
      </w:tr>
      <w:tr>
        <w:trPr>
          <w:trHeight w:val="30" w:hRule="atLeast"/>
        </w:trPr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соединение, родственное полихлорированному дибензофурану</w:t>
            </w:r>
          </w:p>
        </w:tc>
      </w:tr>
      <w:tr>
        <w:trPr>
          <w:trHeight w:val="30" w:hRule="atLeast"/>
        </w:trPr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RC020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соединение, родственное полихлорированному дибензодиоксину</w:t>
            </w:r>
          </w:p>
        </w:tc>
      </w:tr>
      <w:tr>
        <w:trPr>
          <w:trHeight w:val="30" w:hRule="atLeast"/>
        </w:trPr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RC030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антидетонационных присадок с добавлением свинца</w:t>
            </w:r>
          </w:p>
        </w:tc>
      </w:tr>
      <w:tr>
        <w:trPr>
          <w:trHeight w:val="30" w:hRule="atLeast"/>
        </w:trPr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RC040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Перекиси, кроме перекиси водорода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Классификатору отходов</w:t>
            </w:r>
          </w:p>
        </w:tc>
      </w:tr>
    </w:tbl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классификационного кода отходов на примере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отходов полиэтиленовой пленки парников и теплиц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5978"/>
        <w:gridCol w:w="5050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Пояснение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отхода 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200103// 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приложения 1 выбрана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позиция: Пластмасса, отдельные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куски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Причины, по которым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переведен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категорию отход 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 03// 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приложения 2 выбрана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позиция: Продукты, у которых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истек срок годности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отхода 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 s1// 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приложения 3 выбрана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позиция: S (твердый) 17 (комки)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Опасные компоненты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отхода 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00// 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приложения 4 выбрана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позиция: Опасных компонентов нет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Опасные свойства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 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41// 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приложения 5 выбрана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позиция: Огнеопасные твердые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Принятый способ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с отходом 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10 + R 3// 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приложения 6 выбраны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позиции: Сжигание на суше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Регенерация органических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веществ, которые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используются как растворители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деятельности 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приложения 7 выбрана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  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 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GН011 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приложения 8 выбрана позиция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твердые пластмассовые отходы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