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f84c" w14:textId="b1af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Центральной избирательной комиссии Республики Казахстан от 2 октября 1999 года N 33/250 "О Правилах хранения, передачи в архив и уничтожения документов, связанных с подготовкой и проведением выборов Президента, депутатов Парламента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27 июня 2007 года N 91/181. Зарегистрировано в Министерстве юстиции Республики Казахстан 4 июля 2007 года N 4782. Утратило силу постановлением Центральной избирательной комиссии Республики Казахстан от 25 июня 2013 года № 13/210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Центральной избирательной комиссии РК от 25.06.2013 </w:t>
      </w:r>
      <w:r>
        <w:rPr>
          <w:rFonts w:ascii="Times New Roman"/>
          <w:b w:val="false"/>
          <w:i w:val="false"/>
          <w:color w:val="ff0000"/>
          <w:sz w:val="28"/>
        </w:rPr>
        <w:t>№ 13/210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"О выборах в Республике Казахстан"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Центральной избирательной комиссии Республики Казахстан от 2 октября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33/250 </w:t>
      </w:r>
      <w:r>
        <w:rPr>
          <w:rFonts w:ascii="Times New Roman"/>
          <w:b w:val="false"/>
          <w:i w:val="false"/>
          <w:color w:val="000000"/>
          <w:sz w:val="28"/>
        </w:rPr>
        <w:t>"О Правилах хранения, передачи в архив и уничтожения документов, связанных с подготовкой и проведением выборов Президента, депутатов Парламента Республики Казахстан" (зарегистрировано в Реестре государственной регистрации нормативных правовых актов за N 931, с изменениями и дополнениями, внесенными постановлениями Центральной избирательной комиссии Республики Казахстан от 3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15/15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Центральной избирательной комиссии от 2 октября 1999 года N 33/250", зарегистрированное в Реестре государственной регистрации нормативных правовых актов за N 1292, от 8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155/221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постановления Центральной избирательной комиссии Республики Казахстан от 2 октября 1999 года N 33/250 "О Правилах хранения, передачи в архив и уничтожения документов, связанных с подготовкой и проведением выборов депутатов Парламента Республики Казахстан" и N 33/251 "О Правилах хранения, передачи в архив и уничтожения документов, связанных с подготовкой и проведением выборов депутатов маслихатов Республики Казахстан", зарегистрированное в Реестре государственной регистрации нормативных правовых актов за N 3588 и от 8 сентября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13/31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постановление Центральной избирательной комиссии Республики Казахстан от 2 октября 1999 года N 33/250 "О Правилах хранения, передачи в архив и уничтожения документов, связанных с подготовкой и проведением выборов депутатов Парламента Республики Казахстан", зарегистрированное в Реестре государственной регистрации нормативных правовых актов за N 3839, опубликованное в "Казахстанской правде" 20 сентября 2005 г. N 252, "Юридической газете" 20 сентября 2005 г. N 172))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6) статьи 12 Конституционного закона Республики Казахстан "О выборах в Республике Казахстан" Центральная избирательная комиссия Республики Казахстан ПОСТАНОВЛЯЕТ:";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"окружные по выборам депутатов Мажилиса Парламента,"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"окружных по выборам депутатов Мажилиса Парламента,"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хранения, передачи в архив и уничтожения документов, связанных с подготовкой и проведением выборов Президента, депутатов Парламента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одиннадцатым, двенадцатым, пятнадцатым, шестнадцатым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"выписки протоколов Совета Ассамблеи народа Казахстана о выдвижении кандидатов в депутаты Мажилиса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граждан Республики Казахстан о согласии баллотироваться кандидатом в депутаты Мажилиса Парламента Республики Казахстан, избираемые Ассамблеей народа Казахстана;";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"биографические данные о каждом лице, выдвинутым Советом Ассамблеи народа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сдачу кандидатом в депутаты Мажилиса Парламента Республики Казахстан и его супругом (супругой) декларации о доходах и об имуществе;";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семнадцатый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восемнадцатый после слов "Республики Казахстан" дополнить словами "депутатов Мажилиса Парламента Республики Казахстан, избираемых Ассамблеей народа Казахстана,";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двадцать седьмым, двадцать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"предвыборные программы, плакаты, листовки, лозунги и иные агитационные печатные материалы политических партий, выдвинувших партийные списки;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предвыборные программы, плакаты, листовки, лозунги и иные агитационные печатные материалы, а также копии необходимых для регистрации документов избранных политических партий, выдвинувших партийные списки;";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"выписки из протоколов заседаний Ассамблеи народа Казахстана;";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4 слова "окружные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пятый после слов "погашенные бюллетени," дополнить словами "погашенные открепительные удостоверения,";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после слов "Мажилиса Парламента" дополнить словами ", избираемых по партийным спискам,";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слово "окружные" заменить словом "территориальные";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девятым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"Бюллетени для тайного голосования по выборам депутатов Мажилиса Парламента, избираемых Ассамблеей народа Казахстана, в опечатанном виде, в том числе погашенные бюллетени, а также списки участвующих в заседании Ассамблеи народа Казахстана и документы к ним передаются по акту в Центральную избирательную комиссию, где хранятся на правах конфиденциальной информации в течение шести месяцев после опубликования итогов выборов, а затем уничтожаются по акту.".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Направить данное постановление акимам и председателям областных, города республиканского значения, столицы Республики Казахстан избирательным комиссиям, Центральному государственному архиву Республики Казахстан, Министерству культуры и информации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