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7651" w14:textId="7527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мая 2007 года N 58. Зарегистрировано в Министерстве юстиции Республики Казахстан 5 июля 2007 года N 4788. Утратило силу постановлением Правления Национального Банка Республики Казахстан от 31 августа 2016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новых видов платежных карточек и банковских услуг, предоставляемых с использованием платежных карточек в Республике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24 августа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выпуска и использования платежных карточек в Республике Казахстан" (зарегистрированное в Реестре государственной регистрации нормативных правовых актов под N 1260, опубликованное 23 октября - 5 ноября 2000 года в официальном издании Национального Банка Республики Казахстан "Вестник Национального Банка Казахстана" N 22 (193); с изменениями и дополнениями, внесенными постановлениями Правления Национального Банка Республики Казахстан от 3 сентября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Правила выпуска и использования платежных карточек в Республике Казахстан, утвержденные постановлением Правления Национального Банка Республики Казахстан от 24 августа 2000 года N 331", зарегистрированным в Реестре государственной регистрации нормативных правовых актов под N 1667, опубликованное в Бюллетене нормативных правовых актов центральных исполнительных и иных государственных органов Республики Казахстан в 2001 году N 36-37, от 2 сентября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зарегистрированным в Реестре государственной регистрации нормативных правовых актов под N 1984, опубликованным в Бюллетене нормативных правовых актов центральных исполнительных и иных государственных органов Республики Казахстан в 2002 году N 43-44, от 27 октября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постановления Правления Национального Банка Республики Казахстан по вопросам использования платежных карточек", зарегистрированным в Реестре государственной регистрации нормативных правовых актов под N 2582, опубликованным 9 декабря 2003 года в газете "Казахстанская правда" N 353-354 (24293-24294), от 27 октября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зарегистрированное в Министерстве юстиции Республики Казахстан под N 1260, а также в постановление Правления Национального Банка Республики Казахстан от 23 декабря 2002 года N 510 "Об утверждении Правил функционирования Национальной межбанковской системы платежных карточек на основе микропроцессорных карточек", зарегистрированное в Министерстве юстиции Республики Казахстан под N 2158", зарегистрированным в Реестре государственной регистрации нормативных правовых актов под N 2581, опубликованным 9 декабря 2003 года в газете "Казахстанская правда" N 353-354 (24293-24294), от 27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зарегистрированным в Реестре государственной регистрации нормативных правовых актов под N 3852, опубликованным 16-31 июля 2005 года в официальном издании Национального Банка Республики Казахстан "Вестник Национального Банка Казахстана" N 14 (314) и от 29 октября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зарегистрированным в Реестре государственной регистрации нормативных правовых актов под N 3950, опубликованным 1-30 апреля 2006 года в официальном издании Национального Банка Республики Казахстан "Вестник Национального Банка Казахстана" N 7-8)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выпуска и использования платежных карточек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настоящих Правилах используются понятия, предусмотренные статьей 3 Закона Республики Казахстан "О платежах и переводах денег", а также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авторизация - разрешение эмитента на осуществление платежа с использованием платежной карточки. Процедура получения авторизации устанавливается в соответствии с внутренними правилами системы платежных карточек и/или договорами, заключенными между участниками системы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банкомат - электронно-механическое устройство, позволяющее держателям платежных карточек получать наличные деньги и пользоваться другими услугами банка с использованием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дебетная карточка - платежная карточка, предоставляющая ее держателю возможность осуществлять платежи в пределах суммы денег клиента на карт-счете. Дебетная карточка также может предоставлять ее держателю возможность осуществлять платежи в пределах суммы займа, предоставленного эмитентом;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персональный идентификационный номер - секретный код, присваиваемый держателю платежной карточки и предназначенный для идентификации держателя платежной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предприниматель - индивидуальный предприниматель или юридическое лицо, принимающее платежные карточки для осуществления безналичного платежа по оплате поставляемых им товаров и/или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процессинг - деятельность, связанная с осуществлением сбора, обработки и передачи информации, формируемой при осуществлении платежей и других операций с использованием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клиент - физическое или юридическое лицо, заключившее с эмитентом договор на выдачу платежной карточки и являющееся владельцем карт-счета;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корпоративная платежная карточка - платежная карточка, выдаваемая ее держателю на основании договора о выдаче платежной карточки, заключенного между эмитентом и юридическим лицом-владельцем карт-счета. Платежи с использованием корпоративной платежной карточки осуществляются в пределах суммы денег на карт-счете юридического лица и/или в пределах суммы займа, предоставленного данному юридическому лицу. Держателем корпоративной платежной карточки является уполномоченный представитель юридического лица-владельца карт-счета;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консолидированный счет эмитента - внутренний счет, открытый банком-эмитентом и предназначенный для учета операций, осуществляемых с использованием предоплаченных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кредитная карточка - платежная карточка, позволяющая ее держателю осуществлять платежи в пределах суммы займа, предоставленного эмитентом на условиях договора банковского займа, заключенного между эмитентом и клиентом;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неплатежные приложения - дополнительные приложения/функции, не связанные с осуществлением платежей, выдачей наличных денег и оказанием иных видов банковских услуг, которые могут быть размещены/реализованы на платежной карточке;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процессинговая организация - участник системы платежных карточек, осуществляющий процессинг, а также иные функции, предусмотренные договорами с участниками системы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торговый чек - документ, подтверждающий факт осуществления платежа с использованием платежной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слип - платежный документ предпринимателя или эквайера, составляемый на бумажном носителе при осуществлении платежа с использованием платежной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внутренние правила системы платежных карточек - правила, в соответствии с которыми производится выпуск платежных карточек и осуществляются платежи с их использованием в системе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выпуск платежных карточек - операция, предусматривающая выдачу платежных карточек их держателям на основании договора о выдаче платежной карточки либо без заключения такого договора при выдаче предоплаченных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система платежных карточек - совокупность программно-технических средств, документации и организационно-технических мероприятий, обеспечивающих осуществление платежей с использованием платежных карточек в соответствии с внутренними правилами данной системы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участник системы платежных карточек - физическое или юридическое лицо, у которого в соответствии с заключенными договорами возникают обязательства по передаче, обработке и/или исполнению платежного документа, составленного при осуществлении платежа с использованием платежной карточки определенной системы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договор о выдаче платежной карточки - договор, заключаемый эмитентом с физическим или юридическим лицом, на основании которого выдается платежная карточка;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платежная карточка - средство доступа к деньгам через электронные терминалы или иные устройства, которое содержит информацию, позволяющую держателю такой карточки осуществлять платежи, получать наличные деньги, производить обмен валют и другие операции, определенные эмитентом платежной карточки и на его условиях. Платежная карточка подразделяется на дебетную карточку и кредитную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предоплаченная платежная карточка - платежная карточка, предоставляющая ее держателю возможность осуществлять платежи и/или получать наличные деньги в пределах суммы денег, предварительно внесенных ее первоначальным держателем и учитываемых на консолидированном счете эмитента. Предоплаченная платежная карточка может не содержать реквизиты, позволяющие идентифицировать ее 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блокирование платежной карточки - полный или временный запрет на осуществление платежей с использованием платежной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реквизиты платежной карточки - информация, содержащаяся на платежной карточке и/или хранящаяся в ней, позволяющая установить принадлежность платежной карточки ее держателю, эмитенту и системе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держатель платежной карточки - физическое лицо, имеющее право пользоваться платежной карточкой в соответствии с договором о выдаче платежной карточки или, если платежная карточка предоплаченная, непосредственно ею владеющее;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эквайер - банк или организация, осуществляющая отдельные виды банковских операций (далее - банк), которым согласно условиям договора с предпринимателем и/или условиям платежного документа, составленного у предпринимателя при осуществлении платежа с использованием платежной карточки, надлежит принять деньги, поступившие в пользу предпринимателя и/или выполнять иные действия, предусмотренные договором с предпринимателем. Эквайером является также банк, осуществляющий выдачу наличных денег по платежной карточке;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эмитент - банк, осуществляющий выпуск платежных карточек.";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6-1, 6-2, 6-3, 6-4 и 6-5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Платежная карточка, выпущенная эмитентом, может содержать неплатежные приложения, используемые для предоставления или учета определенных видов услуг, реализуемых другими лицами в соответствии с заключенными договорами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Выпуск, распространение и обслуживание предоплаченных платежных карточек осуществляются эмитентами на основании внутренних документов, разработанных и утвержденных ими в соответствии с требованиями настоящих Правил и внутренних правил системы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6-3. Максимальная сумма, на которую может быть эмитентом выпущена предоплаченная платежная карточка, в пределах которой ее держатель может осуществлять операции с использованием предоплаченной платежной карточки, не должна превышать сумму, равную 100 (сто) месячным расчетным показателям, или ее эквивалент в иностранной валюте на дату выпуска предоплаченной платежной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6-4. Эмитент вправе выпускать предоплаченную платежную карточку на фиксированную сумму в пределах размера, определенного пунктом 6-3 настоящих Правил, которая может указываться на предоплаченной платежной карточке. Предоплаченная платежная карточка, имеющая фиксированный номинал, пополнению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6-5. Эмитент вправе устанавливать ограничения на виды и суммы операций, осуществляемых с использованием предоплаченных платежных карточек.";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3 дополнить словами "и консолидированный счет эмитента";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14 после слова "карточек" дополнить словами ", за исключением предоплаченных платежных карточек";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Для учета денег держателей предоплаченных платежных карточек эмитент открывает консолидированный счет эмитента. Все платежи, осуществляемые с использованием предоплаченных платежных карточек, отражаются на консолидированном счете эмитента.";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слова "Платежный документ" заменить словами "При осуществлении платежа с использованием платежной карточки у предпринимателя платежный документ";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"Платежный документ, составляемый при осуществлении платежа с использованием платежной карточки через банкоматы, принадлежащие эмитенту, представляет собой указание держателя платежной карточки эмитенту о переводе денег в пользу бенефициара.";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35-4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"35-4. Процессинговая организация вправе создавать собственные сети обслуживания платежных карточек в соответствии с условиями договоров, заключенных с эквайером и предпринимателями.";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36 после слов "его получения" дополнить словами ", за исключением случая, предусмотренного пунктом 36-1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"36-1. Исполнение платежного документа, составленного при осуществлении налоговых или других обязательных платежей в бюджет с использованием платежной карточки через банкоматы, производится не позднее рабочего дня, следующего за днем его получения эмитентом.";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45 дополнить подпунктами 4-1) и 4-2)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код авторизации или другой код, идентифицирующий платеж в системе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4-2) время проведения платежа";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"45-1. При осуществлении налоговых или других обязательных платежей в бюджет через банкоматы либо иные электронные терминалы торговый чек, выдаваемый держателю платежной карточки, должен содержать помимо реквизитов, указанных в пункте 45 настоящих Правил, следующие дополнительные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налога или другого платежа в бюджет с указанием цифрового значения кода бюджетной классификации;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код налогового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код назначения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 комиссионного вознаграждения (в случае взимания комиссии)";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72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опубликования, за исключением абзацев тридцать первого и шестьдесят второго пункта 1 настоящего постановления, которые вводятся в действие с 9 августа 2007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Л.А.) в трехдневный срок со дня получения от Департамента платежных систем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Сартбаева М.М.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июня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