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ce9a7" w14:textId="98ce9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Республики Казахстан от 17 июня 2004 года N 484 "О работе с вакцинами и другими медицинскими иммунобиологическими препаратами"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11 июня 2007 года N 358. Зарегистрирован в Министерстве юстиции Республики Казахстан 5 июля 2007 года N 4789. Утратил силу приказом Министра здравоохранения Республики Казахстан от 12 ноября 2009 года № 702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приказом Министра здравоохранения РК от 12.11.2009 </w:t>
      </w:r>
      <w:r>
        <w:rPr>
          <w:rFonts w:ascii="Times New Roman"/>
          <w:b w:val="false"/>
          <w:i w:val="false"/>
          <w:color w:val="000000"/>
          <w:sz w:val="28"/>
        </w:rPr>
        <w:t>№ 702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/>
          <w:color w:val="800000"/>
          <w:sz w:val="28"/>
        </w:rPr>
        <w:t>).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и подпунктом 13)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санитарно-эпидемиологическом благополучии населения", в целях совершенствования нормативных правовых актов в области санитарно-эпидемиологического благополучия населения,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приказ Министра здравоохранения Республики Казахстан от 17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484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работе с вакцинами и другими медицинскими иммунобиологическими препаратами" (зарегистрирован в Реестре государственной регистрации нормативных правовых актов N 2950, опубликован в Журнале "Фармация Казахстана", 2004 год N 8)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слова "(Байсеркину Б.С.)" заменить словами "(Белоног А.А.)";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к указанному приказу: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Основные термины и определения, используемые в настоящих санитарных правилах и нормах: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безопасная иммунизация - отсутствие при проведении профилактических прививок вредного воздействия на здоровье пациента, медицинского работника, осуществляющего иммунизацию, а также населения и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коробки (контейнеры) для безопасного сбора и уничтожения (далее - КБУ) - водостойкие и непрокалываемые емкости для сбора и безопасного хранения использованных шприцев и игл до их утилизации;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поствакцинальные осложнения - клинические проявления тяжелых, стойких нарушений состояния здоровья, возникшие вследствие профилактических прививок, требующие реанимационных мер (повышение температуры тела свыше 40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С, анафилактический шок, афебрильные судороги, менингит);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самоблокирующийся (далее - СБ) шприц - шприц, который после одной инъекции автоматически блокируется и становится непригодным для повторного использования;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саморазрушающийся (далее - СР) шприц - шприц, который после одной инъекции приходит в негодность в связи с отламыванием поршня.";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11-16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"11. В целях безопасности иммунизации для прививаемого должны обеспечиваться: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использование стерильного СБ или СР шприца;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уничтожение шприца и иглы с нарушенной целостностью упаковки, с истекшим сроком хранения или при условиях, способствующих нарушению стерильности до применения шприца;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применение качественных и безопасных вакцин, что определяется регистрацией их в Республике Казахстан, а также соблюдением требований "холодовой цепи" при транспортировке и хранении вакцин;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разведение каждого флакона лиофилизированной вакцины или препарата для инъекции индивидуальным одноразовым шприцем с соблюдением асептической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использование полного объема растворителя к вакцине при разведении, если другое не оговорено в инструкции;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удаление иглы из пробки флакона сразу после разведения вакцины;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соблюдение техники и места введения вакцины;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хранение ватных или марлевых шариков для обработки места введения вакцины в сухом виде, а не в спирте;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использование для обработки пробок флакона с вакциной и места введения вакцины отдельными ватными или марлевыми шариками;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использование одноразовых перчаток при наличии порезов на руках медицинского работника, проводящего иммунизацию (далее - вакцинатора);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ежегодная подготовка вакцинаторов по всем вопросам иммунизации, в том числе по безопасной практике иммунизации, с подтверждением знаний выдачей справки о допуске к проведению прививок, проводимой комиссией территориальных управлений государственного санитарно-эпидемиологического надзора и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врачебный осмотр прививаемого непосредственно перед прививкой;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проведение прививок детям и подросткам, в том числе посещающим детские сады, школы, колледжи, после предварительного оповещения родителей.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Стерильность шприца должна обеспечиваться: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выделением отдельного помещения для хранения шприцев и КБУ;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использованием шприца до истечения срока годности;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вскрытием упаковки непосредственно перед использованием шприца.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Безопасность инъекций для вакцинаторов должна достигаться: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предупреждением случайных уколов;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сокращением времени нахождения шприца с иглой в руках вакцинатора;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рациональной организацией рабочего места для проведения прививок;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правильным положением ребенка во время инъекции;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соблюдением принципа комплексного снабжения прививочных кабинетов вакцинами, СБ (СР) шприцами и КБУ;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расположением КБУ на устойчивой поверхности/столе близко от места непосредственного проведения инъекции;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сбрасыванием использованного шприца с иглой в КБУ немедленно после инъекции, без предварительного промывания, дезинфекции, разбора и деформирования использованного шприца;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исключением ненужной манипуляции, которые могут привести к травме;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закрытием КБУ при ее заполнении на три четверти (или до отметки);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уничтожением заполненных КБУ;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выделением места для временного хранения КБУ, заполненных использованными шприцами.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Безопасность инъекций для населения и окружающей среды должна обеспечиваться использованием КБУ для сбора только использованных шприцев и игл, транспортировка их на места временного хранения с последующим уничтожением отходов.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Должны использоваться следующие методы уничтожения КБУ с использованными шприцами: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сжигание в специальных мусоросжигательных печах (инсинераторах) при средних (800-1000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C) и высоких (&gt;1000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C) температурах;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сжигание при относительно невысоких температурах (&lt; 400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C) в печах, открытых ямах или металлических бочках. Место для сжигания выбирается на расстоянии не менее 50 метров от жилых построек. Выбранный участок должен быть огорожен. Яма для сжигания отходов должна быть 1-2 метра в диаметре и не менее 1 метра глубины. Несгоревшие остатки игл и шприцев должны быть захоронены. В целях ускорения горения в металлических бочках между КБУ с отходами должны прокладываться бумага или другие легковоспламеняющиеся материалы, а поверх бочки устанавливаться мелкоячеистая металлическая решетка, для уменьшения количества зольных выбросов. Зольный остаток должен быть захоронен;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сбор, транспортировка и сжигание КБУ с использованными шприцами должно происходить под присмотром ответственного и подготовленного работника. К работам, связанным со сбором, временным хранением, транспортировкой и сжиганием использованных шприцев должны допускаться лица, прошедшие специальную подготовку по безопасной технике выполнения этих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К критериям оценки безопасной практики иммунизации должны относиться: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удельный вес прививочных пунктов, кабинетов, соответствующих санитарно-эпидемиологическим правилам и нормам на каждом уровне системы здравоохранения - не менее 90%;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удельный вес адекватных поставок партии вакцин, СБ (СР) шприцев и КБУ в медицинские организации - 100%;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удельный вес СБ (СР) шприцев в общем числе закупленных для проведения всех плановых мероприятий по иммунизации на протяжении года - не менее 90%;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удельный вес медицинских организаций обеспечивающих безопасное уничтожение инъекционных отходов - не менее 80%.".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санитарно-эпидемиологического надзора Министерства здравоохранения Республики Казахстан (Белоног А.А.) обеспечить государственную регистрацию настоящего приказа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организационно-правового обеспечения Министерства здравоохранения Республики Казахстан (Мухамеджанов Ж.М.) направить настоящий приказ на официальное опубликование после его государственной регистрации.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оставляю за собой.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