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ef90" w14:textId="e4ae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государственных наград Республики Казахстан и документов к ним уголовно-исполнительными инспекциями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июня 2007 года № 186. Зарегистрирован в Министерстве юстиции Республики Казахстан 6 июля 2007 года № 4790. Утратил силу приказом Министра внутренних дел Республики Казахстан от 14 марта 2012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14.03.2012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Казахстан, руководствуясь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изъятия государственных наград Республики Казахстан и документов к ним уголовно-исполнительными инспекциями Комитета уголовно-исполнительной системы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2-го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июня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186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изъятия государственных наград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документов к ним уголовно-исполнительными инспекциями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уголовно-исполнительной системы Министерства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 </w:t>
      </w:r>
      <w:r>
        <w:rPr>
          <w:rFonts w:ascii="Times New Roman"/>
          <w:b w:val="false"/>
          <w:i w:val="false"/>
          <w:color w:val="000000"/>
          <w:sz w:val="28"/>
        </w:rPr>
        <w:t>-исполнительным кодексом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наградах Республики Казахстан" и иными нормативными правовыми актами Республики Казахстан и определяет порядок изъятия уголовно-исполнительными инспекциями (далее - Инспекция) государственных наград Республики Казахстан и документов к ним.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изъятия государственных наград и документов к ним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получении решения Президента Республики Казахстан о лишении осужденного государственной награды, Комитет уголовно-исполнительной системы Министерства юстиции Республики Казахстан (далее - Комитет УИС), либо территориальные органы уголовно-исполнительной системы направляет в Инспекцию по месту нахождения осужденного решение Президента Республики Казахстан о лишении его государственной награды для изъятия государственной награды и документов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Инспекция, по получению решения Президента Республики Казахстан о лишении осужденного государственной награды и документов к ним, в течении 10 дней устанавливает местонахождение лица в отношении которого вынесено решение Президентом Республики Казахстан о лишении государственной награды.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установления места нахождения осужденного (учреждения уголовно-исполнительной системы) сотрудник Инспекции в течение 5 дней ознакамливает его под роспись с решением Президента Республики Казахстан о лишении государственной награды и устанавливает ее местонахождение.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нахождения государственной награды и документов к ним в другой области, Инспекция в течение 3 дней направляет копию решения Президента Республики Казахстан о лишении государственной награды и документов к ней в Инспекцию по месту нахождения государственной награды.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 Инспекции, получивший копию решения Президента Республики Казахстан о лишении государственной награды, устанавливает ее местонахождение, лиц у которых находится государственная награда и документы к ней и в течении 5 дней производит изъятие.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этом составляется акт изъятия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четырех экземплярах: первый экземпляр направляется лицу у которого произведено изъятие, второй экземпляр приобщается к личному делу осужденного, третий направляется в Администрацию Президента Республики Казахстан, и четвертый подшивается в номенклатурное дело. Изъятие производится в присутствии не менее чем двух понятых.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отказа осужденного от выдачи государственной награды, указания ее местонахождения или ее утери сотрудник уголовно-исполнительной инспекции составляет об этом акт и в последующем уведомляет об этом соответствующий орган - Администрацию Президента Республики Казахстан, с направлением материалов в органы внутренних дел для принятия процессуального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Изъятые государственные награды и документы к ним Инспекция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государственных наградах Республики Казахстан" направляет в Администрацию Президента Республики Казахстан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 государственных наград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документов к ним уголовно-исполнительными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инспекциями Комитета уголовно-исполнительной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Министерства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изъятия государственных наград и документов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20__года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населенного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Мною,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(указывается должность, звание, фамилия, имя и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сотрудника производившего изъятие)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 осужденного (родственников)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(указывается Ф.И.О. осужденного (родственников),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кого произведено изъятие государственной награды, адрес проживания)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изъятие: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(указываются, какие гос. награды и документы к ним изъяты,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их состояние)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присутствии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(указываются Ф.И.О. понятых присутствующих при изъятии,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их полные установочные данные, адрес проживания)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Замечания по изъятию: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(указываются какие есть замечания по изъятию)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Изъятие произвел: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(указывается фамилия, имя и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сотрудника проводившего изъятие и роспись)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 кого изъято: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(указывается Ф.И.О. у кого произведено изъятие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награды и документов к ним и роспись)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                      "__" _________ 200 года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 государственных наград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документов к ним уголовно-исполнительными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инспекциями Комитета уголовно-исполнительной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Министерства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Сообщение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органа, куда направляется сообщение)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Сообщаем, что Указ Президента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 20__года N ___ о лишении осужденного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(Ф.И.О. осужденного)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награды Республики Казахстан и документов к ним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полнен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территориального органа Инспекции)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Изъятые государственные награды и документы к ним в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наградах Республики Казахстан" направлены в Ваш адрес "____"________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20__года исх.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(старший инспектор, инспектор)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органа, должность, звание, фамилия и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                     "__" _________ 200_года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