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acb0" w14:textId="15fac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Республики Казахстан по регулированию естественных монополий и защите конкуренции от 19 марта 2003 года N 82-ОД "Об утверждении Правил утверждения тарифов (цен, ставок сборов) и тарифных смет на регулируемые услуги (товары, работы) субъектов естественных монополий"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31 мая 2007 года N 148-ОД. Зарегистрирован в Министерстве юстиции Республики Казахстан 9 июля 2007 года N 4792. Утратил силу приказом Председателя Агентства Республики Казахстан по регулированию естественных монополий от 19 июля 2013 года № 215-ОД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Председателя Агентства РК по регулированию естественных монополий от 19.07.2013 </w:t>
      </w:r>
      <w:r>
        <w:rPr>
          <w:rFonts w:ascii="Times New Roman"/>
          <w:b w:val="false"/>
          <w:i w:val="false"/>
          <w:color w:val="ff0000"/>
          <w:sz w:val="28"/>
        </w:rPr>
        <w:t>№ 215-ОД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естественных монополиях",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Председателя Агентства Республики Казахстан по регулированию естественных монополий и защите конкуренции от 19 марта 2003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82-ОД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утверждения тарифов (цен, ставок сборов) и тарифных смет на регулируемые услуги (товары, работы) субъектов естественных монополий" (зарегистрированный в Реестре государственной регистрации нормативных правовых актов за N 2256, опубликованный 17 мая 2003 года в "Официальной газете" N 20, внесены изменения и дополнения приказом Председателя Агентства Республики Казахстан по регулированию естественных монополий и защите конкуренции от 9 октября 2003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253-ОД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приказ Председателя Агентства Республики Казахстан по регулированию естественных монополий и защите конкуренции от 19 марта 2003 года N 82-ОД "Об утверждении Инструкции по утверждению тарифов (цен, ставок сборов) на производство и предоставление услуг (товаров, работ) субъектами естественной монополии", зарегистрированный в Министерстве юстиции Республики Казахстан от 29 апреля 2003 года N 2256", зарегистрированным в Реестре государственной регистрации нормативных правовых актов за N 2533, опубликованным 8 ноября 2003 года в "Официальной газете" N 45, приказом и.о. Председателя Агентства Республики Казахстан по регулированию естественных монополий и защите конкуренции от 14 ноября 2003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269-ОД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в приказ Председателя Агентства Республики Казахстан по регулированию естественных монополий и защите конкуренции от 19 марта 2003 года N 82-ОД "Об утверждении Инструкции по утверждению тарифов (цен, ставок сборов) и тарифных смет на услуги (товары, работы) субъектов естественных монополий", зарегистрированный в Министерстве юстиции Республики Казахстан от 29 апреля 2003 года N 2256", зарегистрированным в Реестре государственной регистрации нормативных правовых актов за N 2608, опубликованным 27 декабря 2003 года в "Официальной газете" N 52, приказом и.о. Председателя Агентства Республики Казахстан по регулированию естественных монополий и защите конкуренции от 19 июля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322-ОД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изменения и дополнения в некоторые приказы Агентства Республики Казахстан по регулированию естественных монополий и защите конкуренции", зарегистрированным в Реестре государственной регистрации нормативных правовых актов за N 3011, опубликованным 18 сентября 2004 года в "Официальной газете" N 38, приказом Председателя Агентства Республики Казахстан по регулированию естественных монополий от 14 декабря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493-ОД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изменения в приказ Председателя Агентства Республики Казахстан по регулированию естественных монополий и защите конкуренции от 19 марта 2003 года N 82-ОД "Об утверждении Инструкции по утверждению тарифов (цен, ставок сборов) и тарифных смет на услуги (товары, работы) субъектов естественных монополий", зарегистрированный за N 2256", зарегистрированным в Реестре государственной регистрации нормативных правовых актов за N 3370, опубликованным 5 марта 2005 года в "Официальной газете" N 10, приказом Председателя Агентства Республики Казахстан по регулированию естественных монополий от 29 марта 2005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108-ОД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приказ Председателя Агентства Республики Казахстан по регулированию естественных монополий и защите конкуренции от 19 марта 2003 года N 82-ОД "Об утверждении Инструкции по утверждению тарифов (цен, ставок сборов) и тарифных смет на услуги (товары, работы) субъектов естественных монополий", зарегистрированным в Реестре государственной регистрации нормативных правовых актов за N 3527, опубликованным 14 мая 2005 года в "Официальной газете" N 20, приказом Председателя Агентства Республики Казахстан по регулированию естественных монополий от 7 марта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66-ОД </w:t>
      </w:r>
      <w:r>
        <w:rPr>
          <w:rFonts w:ascii="Times New Roman"/>
          <w:b w:val="false"/>
          <w:i w:val="false"/>
          <w:color w:val="000000"/>
          <w:sz w:val="28"/>
        </w:rPr>
        <w:t>"О внесении изменений и дополнений в приказ Председателя Агентства Республики Казахстан по регулированию естественных монополий и защите конкуренции от 19 марта 2003 года N 82-ОД "Об утверждении Правил утверждения тарифов (цен, ставок сборов) и тарифных смет на регулируемые услуги (товары, работы) субъектов естественных монополий", зарегистрированным в Реестре государственной регистрации нормативных правовых актов за N 4136, опубликованным в газете "Юридическая газета" от 7 апреля 2006 года N 61-62, приказом Председателя Агентства Республики Казахстан по регулированию естественных монополий от 19 июля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177-ОД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некоторые приказы уполномоченного органа, осуществляющего контроль и регулирование деятельности в сферах естественных монополий", зарегистрированным в Реестре государственной регистрации нормативных правовых актов за N 4328, опубликованным в газете "Юридическая газета" от 11 августа 2006 года N 147),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утверждения тарифов (цен, ставок сборов) и тарифных смет на регулируемые услуги (товары, работы) субъектов естественных монополий,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компетентный орган - отраслевое министерство и (или) ведомство, для субъектов естественных монополий, оказывающих регулируемые услуги водохозяйственной системы на территории одной области, и (или) канализационной системы - местные исполнительные органы, а для субъектов естественных монополий, оказывающих регулируемые услуги водохозяйственной системы на территории двух или более областей - Комитет по водным ресурсам Министерства сельского хозяйства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дополнить частью третьей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пересмотра тарифов (цен, ставок сборов) в качестве чрезвычайной регулирующей меры, в том числе при увеличении стоимости стратегических товаров, субъект естественной монополии вместе с заявкой предоставляет тарифную смету и проекты тарифов (цен, ставок сборов) на оказываемые им регулируемые услуги (товары, работы), при этом требование части первой настоящего пункта в данном случае не распространяется.";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8-2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"8-2. К заявке на утверждение тарифа (цены, ставки сбора) и тарифной сметы в качестве чрезвычайной регулирующей меры прилагаются: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пояснительная записка, с указанием причин утверждения тарифа (цены, ставки сбора) и тарифной сметы в качестве чрезвычайной регулирующей меры, в целях защиты жизни, здоровья граждан, имущества физических и юридических лиц, а также охраны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тарифной сметы в соответствии с требованиями Особого порядка по форме, указанной в приложении 30 к настоящим Правилам. При этом в случае увеличения стоимости стратегических товаров в тарифной смете корректируются только статьи затрат, включающие использование стратегических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документы, подтверждающие необходимость утверждения тарифа (цены, ставки сбора) и тарифной сметы в качестве чрезвычайной регулирующей меры в целях защиты жизни, здоровья граждан, имущества физических и юридических лиц, а также охраны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увеличения стоимости стратегических товаров, в качестве документов, подтверждающих необходимость утверждения тарифа (цены, ставки сбора) и тарифной сметы в качестве чрезвычайной регулирующей меры к заявке на утверждение тарифа (цены, ставки сбора) прилагаются конкурсная документация, решения конкурсных (тендерных) комиссий по закупке товаров, договора, счета-фактуры, расчеты уровня затрат.";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10-1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"10-1. Требования, предусмотренные подпунктами 2) и 4) пункта 10 настоящих Правил не распространяются на случаи утверждения тарифа (цены, ставки сбора) и тарифной сметы в качестве чрезвычайной регулирующей меры.";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11 дополнить частью третьей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"Основанием для отказа уполномоченным органом в принятии к рассмотрению заявки субъекта естественной монополии на утверждение тарифа (цены, ставки сбора) и тарифной сметы в качестве чрезвычайной регулирующей меры является непредставление документов, предусмотренных пунктом 8-2 настоящих Правил.";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13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"Проекты тарифов (цен, ставок сборов) на регулируемые услуги (товары, работы) субъектов естественных монополий для принятия решения в качестве чрезвычайной регулирующей меры рассматриваются уполномоченным органом в течение десяти рабочих дней.";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знак препинания ";" заменить знаком препинания ".";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17-1 цифру "и 29" заменить цифрами ", 29 и 30";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20-2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"20-2. Введение в действие тарифов (цен, ставок сборов) и тарифных смет в качестве чрезвычайной регулирующей меры осуществляется с даты, определяемой уполномоченным органом. При этом двенадцати месячный период времени для утверждения нового тарифа определяется с даты введения в действие ранее утвержденного тарифа (цены, ставки сбора) в общем порядке.";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21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случае изменения тарифа (цен, ставок сборов) на регулируемые услуги (товары, работы) субъекта естественной монополии в качестве чрезвычайной регулирующей меры информация об их изменении доводится субъектом естественной монополии до сведения потребителя не позднее чем за пять дней до введения их в действие.";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цифры "15," дополнить цифрой "19,";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"21,"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30, согласно приложению к настоящему приказу.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 регулированию и контролю в сфере электро- и теплоэнергетики Агентства Республики Казахстан по регулированию естественных монополий (Шкарупа А.В.)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и анализа Агентства Республики Казахстан по регулированию естественных монополий (Есиркепов Е.О.) после государственной регистрации настоящего приказа в Министерстве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законодательством порядке его официальное опубликование в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Алдабергенова Н.Ш.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 июня 2007 года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Председателя Агентства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мая 2007 года N 148-ОД      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"Приложение 30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утверждения тарифов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(цен, ставок сборов) и тарифных смет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регулируемые услуги (товары, работы)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субъектов естественных монополий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(субъекта естественной монополии) 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Тарифная смета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на регулируемые услуги субъекта естественной монополии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3893"/>
        <w:gridCol w:w="2573"/>
        <w:gridCol w:w="2813"/>
        <w:gridCol w:w="2213"/>
      </w:tblGrid>
      <w:tr>
        <w:trPr>
          <w:trHeight w:val="16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*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измерения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действующем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расчете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год,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субъекта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монополии 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водство товаров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предоставление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услуг, всего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затраты, всего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-||-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сырье и материалы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-||-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-||-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ГСМ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-||-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топливо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-||-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энергия покупная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-||-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вода покупная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-||-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водохозяйственной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  канализационной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(нормативные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потери)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-||-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оплату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труда, всего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-||-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заработная плата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-||-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-||-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-||-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Ремонт, всего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-||-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приводящий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увеличению 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мости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-||-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затраты,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-||-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связи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-||-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транспортировка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грузов сторонними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-||-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6.3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охраны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-||-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командировочные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-||-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6.5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кадров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-||-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6.6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труда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-||-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6.7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природных ресурсов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(воду и другие)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-||-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6.8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пусконаладочные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-||-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дезинфекция,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дератизация произ-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водственных поме-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щений, вывоз мусора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другие комму-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нальные услуги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-||-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6.10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виды страхования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-||-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6.11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лицензий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-||-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6.12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-||-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6.13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(необходимо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расшифровать)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-||-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периода,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-||-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и 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тивные расходы,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-||-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Затраты на оплату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труда, всего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-||-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7.1.1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заработная 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-||-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7.1.2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-||-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7.2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банка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-||-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7.3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-||-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7.4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тех-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нических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вычислительной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техники и т.д.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-||-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7.5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коммунальные услуги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-||-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7.6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сторонних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-||-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7.8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командировочные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-||-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7.9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расходы, 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периодическую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печать, связь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-||-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7.10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труда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безопасности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-||-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7.11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аренда основных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общехозяйственного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назначения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-||-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7.12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-||-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7.13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(необходимо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расшифровать)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-||-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службы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сбыта, всего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-||-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8.1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заработная плата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-||-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8.2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-||-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8.3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квитанций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-||-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8.4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водомеров)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связанная 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сбытом услуг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-||-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8.5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текущий ремонт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-||-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8.6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ремонт, не приводящий к увеличению  стоимости    основных средств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-||-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8.7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маркетинговые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-||-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8.8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расходы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(необходимо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расшифровать)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-||-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выплату вознаграждений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-||-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затрат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-||-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Прибыль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-||-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доходов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-||-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Объемы оказываемых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-||-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Нормативные потери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м3/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тыс.Гкал/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тыс.тенге,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кВтч/тыс.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VIII </w:t>
            </w:r>
          </w:p>
        </w:tc>
        <w:tc>
          <w:tcPr>
            <w:tcW w:w="3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 (без НДС)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тенге/м3,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тенге/Гкал,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тенге/кВтч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Руководитель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(должность, подпись, фамилия и инициалы)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* - затраты при необходимости могут быть расширены или дополнены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субъектом естественной монополии, наименование показателей и единицы измерения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указываются в соответствии с предоставляемым видом регулируемых услуг".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