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d027" w14:textId="726d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идентификационных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мая 2007 года № 155. Зарегистрировано в Министерстве юстиции Республики Казахстан 13 июля 2007 года № 4803.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Законов Республики Казахстан от 12 января 2007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реестрах идентификационных номеров",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дополнений в некоторые законодательные акты Республики Казахстан по вопросам национальных реестров идентификационных номеров" (далее - Законы)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некоторые нормативные правовые акты Республики Казахстан по вопросам идентификационных номеров согласно приложению к настоящему постановлению.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2012 года, за исключением абзацев третьего, четвертого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четвертого,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по истечении шести месяцев со дня введения в действие Законов.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Агентства РК по регулированию и надзору финансового рынка и финансовых организаций от 15.07.2010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Юридическому департаменту (Байсынов М.Б.):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Казахстан", Акционерного общества "Казахстанский фонд гарантирования депозитов", Объединения юридических лиц "Ассоциация финансистов Казахстана".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(Заборцева Е.Н.)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2007 года N 155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изменений и дополнений,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нормативные правовые акты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идентификационных номеров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нормативные правовые акты Республики Казахстан следующие изменения и дополнения по вопросам идентификационных номеров: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Агентства РК по регулированию и надзору финансового рынка и финансовых организаций от 01.03.2010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Агентства РК по регулированию и надзору фин. рынка и фин. организаций от 27.02.2009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23.04.2014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28.11.2016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постановление Правления Национального Банка Республики Казахстан от 2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409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осуществления деятельности платежного агента на рынке ценных бумаг в Республике Казахстан" (зарегистрированное в Реестре государственной регистрации нормативных правовых актов под N 2632, опубликованное в газете "Казахстанская правда" от 23 января 2004 года N 13 (24323)):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деятельности платежного агента на рынке ценных бумаг в Республике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пункта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индивидуальный идентификационный номер (для физического лица), бизнес-идентификационный номер (для юридического лица);".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01.07.2012).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постановлением Правления Национального Банка РК от 02.05.2019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29.04.2016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постановлением Правления Агентства РК по регулированию и развитию финансового рынка от 30.11.2020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постановлением Правления Агентства РК по регулированию и надзору финансового рынка и финансовых организаций от 30.04.2010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постановление Правления Агентства Республики Казахстан по регулированию и надзору финансового рынка и финансовых организаций от 25 марта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принудительной ликвидации страховых (перестраховочных) организаций" (зарегистрированное в Реестре государственной регистрации нормативных правовых актов под N 4257):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принудительной ликвидации страховых (перестраховочных) организаций,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142 слова "статистической карточки и" исключить.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АФН от 15.07.2010 </w:t>
      </w:r>
      <w:r>
        <w:rPr>
          <w:rFonts w:ascii="Times New Roman"/>
          <w:b w:val="false"/>
          <w:i w:val="false"/>
          <w:color w:val="000000"/>
          <w:sz w:val="28"/>
        </w:rPr>
        <w:t>N 108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четырнадцати дней со дня его гос. регистрации в МЮ РК).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постановление Правления Агентства Республики Казахстан по регулированию и надзору финансового рынка и финансовых организаций от 23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формы заявления о присоединении банка второго уровня к договору присоединения для вступления в систему обязательного гарантирования депозитов" (зарегистрированное в Реестре государственной регистрации нормативных правовых актов под N 4430):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строки "(код Общего классификатора предприятий и организаций)",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(регистрационный номер налогоплательщика)"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Утратил силу постановлением Правления Национального Банка РК от 19.11.2019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конкурса по выбору банка-агента и требований, предъявляемых к банку-агенту,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строки "(код Общего классификатора предприятий и организаций)",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(регистрационный номер налогоплательщика)"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исключить.        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РК по регулированию и надзору финансового рынка и финансовых организаций от 29.12.2008 N 240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