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0125a" w14:textId="2d012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первичных учетных документов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21 июня 2007 года № 216. Зарегистрирован в Министерстве юстиции Республики Казахстан 16 июля 2007 года № 4815. Утратил силу приказом Министра финансов Республики Казахстан от 20 декабря 2012 года № 562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финансов РК от 20.12.2012 </w:t>
      </w:r>
      <w:r>
        <w:rPr>
          <w:rFonts w:ascii="Times New Roman"/>
          <w:b w:val="false"/>
          <w:i w:val="false"/>
          <w:color w:val="ff0000"/>
          <w:sz w:val="28"/>
        </w:rPr>
        <w:t>№ 562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бухгалтерском учете и финансовой отчетности"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формы первичных учетных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КО-1 согласно приложению 1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КО-2 согласно приложению 2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КО-3 согласно приложению 3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КО-4 согласно приложению 4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форму КО-5 согласно приложению 5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форму З-1 согласно приложению 6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форму З-2 согласно приложению 7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форму З-3 согласно приложению 8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форму З-4 согласно приложению 9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форму З-5 согласно приложению 10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форму З-6 согласно приложению 11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форму З-7 согласно приложению 12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форму З-8 согласно приложению 13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форму З-9 согласно приложению 14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форму З-10 согласно приложению 15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форму ОC-1 согласно приложению 16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форму ОC-1-1 согласно приложению 17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форму ОC-2 согласно приложению 18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форму ОC-3 согласно приложению 19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форму ОC-4 согласно приложению 20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форму ОC-4-1 согласно приложению 21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форму ОC-5 согласно приложению 22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форму ОC-6 согласно приложению 23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форму ОC-6-1 согласно приложению 24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форму ОC-7 согласно приложению 25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форму ОC-8 согласно приложению 26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форму ОC-9 согласно приложению 27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28) форму ОC-10 согласно приложению 28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29) форму ОC-11 согласно приложению 29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30) форму БА-1 согласно приложению 30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31) форму БА-1 А согласно приложению 31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32) форму БА-2 согласно приложению 32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33) форму БА-3 согласно приложению 33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34) форму БА-3 А согласно приложению 34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35) форму БА-4 согласно приложению 35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36) форму БА-4 А согласно приложению 36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37) форму БА-5 согласно приложению 37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38) форму НМА-1 согласно приложению 38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39) форму НМА-2 согласно приложению 39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40) форму Инв-1 согласно приложению 40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41) форму Инв-2 согласно приложению 41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42) форму Инв-3 согласно приложению 42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43) форму Инв-4 согласно приложению 43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44) форму Инв-5 согласно приложению 44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45) форму Инв-6 согласно приложению 45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46) форму Инв-7 согласно приложению 46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47) форму Инв-8 согласно приложению 47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48) форму Инв-9 согласно приложению 48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49) форму Инв-9а согласно приложению 49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50) форму Инв-10 согласно приложению 50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51) форму Инв-11 согласно приложению 51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52) форму Инв-12 согласно приложению 52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53) форму Инв-13 согласно приложению 53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54) форму Инв-14 согласно приложению 54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55) форму Инв-15 согласно приложению 55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56) форму Инв-16 согласно приложению 56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57) форму Т-1 согласно приложению 57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58) форму Т-2 согласно приложению 58 к настоящему приказу.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методологии управления государственными активами (Айтжанова Ж.Н.) Министерства финансов Республики Казахстан обеспечить государственную регистрацию настоящего приказа в Министерстве юстиции Республики Казахстан и его официальное опубликование в установленном законодательством порядке.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приказ Министра финансов Республики Казахстан от 19 марта 2004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128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типовых форм первичных документов" (зарегистрирован в Реестре государственной регистрации нормативных правовых актов Республики Казахстан за N 2790).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 1 января 2008 года.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Министр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Оглавление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июня 2007 года N 216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Форма КО-1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(индивидуальный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предприниматель)____________           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________     организация (индивидуальный)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 Коды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           предприниматель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ОКПО |________|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РНН  |________|             КВИТАНЦИЯ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______________________        к приходному кассовому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| Номер     | Дата     |          ордеру N 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составления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документа </w:t>
      </w:r>
      <w:r>
        <w:rPr>
          <w:rFonts w:ascii="Times New Roman"/>
          <w:b w:val="false"/>
          <w:i w:val="false"/>
          <w:color w:val="000000"/>
          <w:sz w:val="28"/>
        </w:rPr>
        <w:t xml:space="preserve">|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|___________|__________|     Принято от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ПРИХОДНЫЙ КАССОВЫЙ ОРДЕР          л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     и   Основание: 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 |  Кредит   |Сум- | Код   |    н 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Дебет|___________|ма, в| целе- |   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 | корреспон-|тенге| вого  |    я   Сумма _______________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 | дирующий  |     | назна-|                прописью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 | счет      |     | чения |        "___" ____________ 20__года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|______|___________|_____|_______|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|______|___________|_____|___|___|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Принято от __________________________ о    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Основание: __________________________ 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Сумма __________________________тенге р   Главный бухгалтер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прописью               е             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 ___________________ з   Кассир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подпись        а        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расшифровка подписи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Получил кассир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расшифровка подписи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Применяется для оформления поступления наличности в кассу организации (индивидуального предпринимателя) как при ручной обработке, так и при обработке информации на компьютере. Приходный кассовый ордер выписывается в одном экземпляре работником бухгалтерии, подписывается главным бухгалтером или лицом, на то уполномоченным. Квитанция к приходному кассовому ордеру подписывается главным бухгалтером или лицом, на то уполномоченным, и кассиром, и заверяется печатью организации (индивидуального предпринимателя), регистрируется в журнале регистрации приходных (расходных) кассовых документов и выдается на руки сдавшему деньги, а ордер остается в кассе. Печать организации (индивидуального предпринимателя) ставится по середине отрывной линии, так чтобы печать охватила часть приходного ордера и часть квитанции.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июня 2007 года N 216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Форма КО-2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(индивидуальный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предприниматель)_____________________         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 Коды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ОКПО 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РНН  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Номер документа 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Дата составления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|________________|________________|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РАСХОДНЫЙ КАССОВЫЙ ОРДЕР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 |         |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Дебет    | Кредит  |   Сумма,  |     Код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__________ |         |  в тенге  |  целевого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корреспон- |         |           | назначения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дирующий  |         |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 счет    |         |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|____________|_________|___________|____________|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|____________|_________|___________|____________|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Выдать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Основание:__________________________________________________________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Сумма _________________________________________________________тенге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прописью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  ____________  _____________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должность      подпись       расшифровка подписи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   ______________   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подпись           расшифровка подписи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Получил _______________________________________________________тенге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сумма прописью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"____"  ___________20__года.     Подпись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наименование, номер, дата и место выдачи документа,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удостоверяющего личность получателя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Выдал кассир_____________ 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подпись               расшифровка подписи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Применяется для оформления выдачи наличности из кассы организации как при ручной работе, так и при обработке информации на компьютере. Выписывается в одном экземпляре работником бухгалтерии, подписывается руководителем организации и главным бухгалтером или лицом, на то уполномоченным, регистрируется в журнале регистрации приходных (расходных) кассовых документов.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июня 2007 года N 216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Форма КО-3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 (индивидуальный                       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 Коды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предприниматель) ______________________       ОКПО 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       РНН  |_______________|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ЖУРНАЛ РЕГИСТРАЦИИ ПРИХОДНЫХ И РАСХОДНЫХ КАССОВЫХ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"___" ____________20__года.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1493"/>
        <w:gridCol w:w="1673"/>
        <w:gridCol w:w="1933"/>
        <w:gridCol w:w="1293"/>
        <w:gridCol w:w="1473"/>
        <w:gridCol w:w="1733"/>
        <w:gridCol w:w="1853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Приходный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 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 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 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 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чание </w:t>
            </w:r>
          </w:p>
        </w:tc>
      </w:tr>
      <w:tr>
        <w:trPr>
          <w:trHeight w:val="36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Применяется для регистрации приходных и расходных кассовых документов. Журнал открывается отдельно на приходные и на расходные кассовые документы.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июня 2007 года N 216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Форма КО-4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 (индивидуальный                       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 Коды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предприниматель) ______________________       ОКПО 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       РНН  |_______________|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КАССОВАЯ КНИГА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 20_____года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В этой книге пронумеровано и прошнуровано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____________ страниц и скреплено печатью.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органиизации   ____________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(индивидуальный предприниматель) подпись   расшифровка подписи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Главный бухгалтер    ____________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подпись    расшифровка подписи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"___" _________20__год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Касса за "___" __________20__года.  Лист________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оборотная сторона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_____________________________    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 |     |     |     |     |  |     |        |     |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|Номер|  От |Номер| При-| Рас-|  |Номер|От кого |Номер|При-|Раc-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п|доку-| кого|кор- | ход | ход |  |доку-|получено|кор- | ход| ход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|мента|полу-|рес- |     |     |  |мента|или кому|рес- |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о|     |чено |понди|     |     |  |     |выдано  |понди|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 |или  |рую- |     |     |  |     |        |рую- |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л|     |кому |щего |     |     |  |     |        |щего |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 |выда-|счета|     |     |  |     |        |счета|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е|     |но   |     |     |     | л|     |        |     |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|_____|_____|_____|_____|_____|  |_____|________|_____|____|_____|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1  |  2  |  3  |  4  |  5  | и|  1  |  2     |  3  |  4 |  5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|_____|_____|_____|_____|_____|  |_____|________|_____|____|_____|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д|     |           |     |     | н|     |              |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 |Остаток на |     |     |  |     | Остаток на   |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л|     |начало дня |     |     | и|     |на начало дня |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|_____|___________|_____|_____|  |_____|______________|____|_____|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я|_____|___________|_____|_____| я|     |        |     |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|_____|___________|_____|_____|  |     |        |     |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|_____|___________|_____|_____|  |     |        |     |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|_____|___________|_____|_____| о|_____|________|_____|____|_____|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п|_____|___________|_____|_____|  | Итого за день...   |____|_____|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|_____|___________|_____|_____| т| Остаток на конец   |     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 х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о|_____|___________|_____|_____|  | дня...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|_____|___________|_____|_____| р|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д|_____|___________|_____|_____|  | Кассир _______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|_____|___________|_____|_____| е|       подпись расшифровка подписи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ш|_____|___________|_____|_____|  | Записи в кассовой книге проверил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|_____|___________|_____|_____| з| документы в количестве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и|_____|___________|_____|_____|  |                         прописью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|_____|___________|_____|_____| а| приходных и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в|_____|___________|_____|_____|  |                  прописью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|_____|___________|_____|_____|  | расходных получил.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а|_____|___________|_____|_____|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|_____|___________|_____|_____|  | Бухгалтер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|_____|___________|_____|_____|  |     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Перенос    |_____|_____|  | 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расшифровка подписи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Применяется для учета движения наличности в кассе. Каждый лист кассовой книги состоит из двух равных частей: одна из них (с горизонтальной линовкой) заполняется кассиром как первый экземпляр и остается в книге, вторая (без горизонтальных линеек) заполняется с лицевой и обратной стороны через копировальную бумагу и как отчет кассира является отрывной частью листа. Первые и вторые экземпляры листов нумеруются одинаковыми номерами.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июня 2007 года N 216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Форма КО-5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 (индивидуальный                       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 Коды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предприниматель) ______________________       ОКПО 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       РНН  |_______________|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КНИГА УЧЕТА ПРИНЯТЫХ И ВЫДАННЫХ КАССИРОМ ДЕНЕГ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фамилия, имя, отчество кассира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1556"/>
        <w:gridCol w:w="1558"/>
        <w:gridCol w:w="1466"/>
        <w:gridCol w:w="1556"/>
        <w:gridCol w:w="977"/>
        <w:gridCol w:w="1013"/>
        <w:gridCol w:w="1432"/>
        <w:gridCol w:w="1267"/>
        <w:gridCol w:w="1334"/>
      </w:tblGrid>
      <w:tr>
        <w:trPr>
          <w:trHeight w:val="240" w:hRule="atLeast"/>
        </w:trPr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  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кас-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дня,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кассиру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 </w:t>
            </w:r>
          </w:p>
        </w:tc>
        <w:tc>
          <w:tcPr>
            <w:tcW w:w="1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кассира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денег 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Сдано кассиром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старшему кассиру 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чении </w:t>
            </w:r>
          </w:p>
        </w:tc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дня,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тью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24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6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июня 2007 года N 216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Форма З-1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 (индивидуальный                       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 Коды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предприниматель) ______________________       ОКПО 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Доверенность действительна по                 РНН  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 ____________20__года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наименование потребителя, РНН и его адрес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наименование плательщика, РНН и его адрес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Счет N __________ в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наименование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ДОВЕРЕННОСТЬ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Дата выдачи "____" _______________ 20___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Выдана______________________________________________________________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должность, фамилия, имя,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Удостоверение личности (Паспорт) N______ от "___" __________20__года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кем выдано удостоверение (паспорт)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получение от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наименование поставщика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активов по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наименование, номер и дата документа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4913"/>
        <w:gridCol w:w="2613"/>
        <w:gridCol w:w="3413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порядку 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активов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(прописью)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Подпись лица, получившего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доверенность _______________________________________ удостоверяем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Руководитель организации              Главный бухгалтер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(индивидуальный предприниматель)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__________/__________________       __________/________________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         Ф.И.О                Подпись        Ф.И.О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Применяется всеми организациями (индивидуальными предпринимателями). Выдачу доверенностей регистрируют в заранее пронумерованном и прошнурованном журнале учета выданных доверенностей (форма N З-2). Журнал учета выданных доверенностей хранится у лица, ответственного за выдачу и регистрацию доверенностей.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июня 2007 года N 216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Форма З-2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 (индивидуальный                       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 Коды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предприниматель) ______________________       ОКПО 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       РНН  |_______________|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ЖУРНАЛ УЧЕТА ВЫДАННЫХ ДОВЕРЕННОСТЕЙ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за 20__ года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3"/>
        <w:gridCol w:w="1073"/>
        <w:gridCol w:w="1193"/>
        <w:gridCol w:w="1973"/>
        <w:gridCol w:w="1333"/>
        <w:gridCol w:w="2033"/>
        <w:gridCol w:w="1753"/>
        <w:gridCol w:w="1893"/>
      </w:tblGrid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доверен-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дачи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доверен-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щик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доверен-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ждающего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поручения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Применяется для регистрации выданных доверенностей, хранится у лица, ответственного за выдачу и регистрацию доверенностей. Все страницы нумеруются, прошиваются и скрепляются печатью организации (индивидуального предпринимателя). 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июня 2007 года N 216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Форма З-3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 (индивидуальный                       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 Коды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предприниматель) ______________________       ОКПО 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       РНН  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Склад 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ПРИХОДНЫЙ ОРДЕР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1093"/>
        <w:gridCol w:w="1093"/>
        <w:gridCol w:w="853"/>
        <w:gridCol w:w="1213"/>
        <w:gridCol w:w="1213"/>
        <w:gridCol w:w="1633"/>
        <w:gridCol w:w="2133"/>
        <w:gridCol w:w="2353"/>
      </w:tblGrid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 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рации 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Поставщик 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сопрово-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 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9"/>
        <w:gridCol w:w="912"/>
        <w:gridCol w:w="692"/>
        <w:gridCol w:w="1391"/>
        <w:gridCol w:w="1112"/>
        <w:gridCol w:w="1351"/>
        <w:gridCol w:w="1272"/>
        <w:gridCol w:w="1092"/>
        <w:gridCol w:w="593"/>
        <w:gridCol w:w="992"/>
        <w:gridCol w:w="1072"/>
        <w:gridCol w:w="127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измерения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документу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Принято </w:t>
            </w:r>
          </w:p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 </w:t>
            </w:r>
          </w:p>
        </w:tc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 </w:t>
            </w:r>
          </w:p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теке </w:t>
            </w:r>
          </w:p>
        </w:tc>
      </w:tr>
      <w:tr>
        <w:trPr>
          <w:trHeight w:val="132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марка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масса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42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Принял _____________________________   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Фамилия, имя, отчество 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Сдал __________________________   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Фамилия, имя, отчество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Применяется для учета материалов, поступающих в организацию (индивидуальному предпринимателю) от поставщиков или из переработки. Приходный ордер в одном экземпляре составляет материально-ответственное лицо в день поступления запасов на склад.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"Номер паспорта" заполняется при оформлении операций по запасам, содержащим драгоценные металлы и камни.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июня 2007 года N 216  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Форма З-4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 (индивидуальный                       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 Коды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предприниматель) ______________________       ОКПО 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       РНН  |_______________|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Утверждаю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Руководитель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(индивидуальный предприниматель)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__________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Подпись          ФИО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"___" _____________ 20___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|              |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|    Номер     |     Дата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|  документа   |  составления|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|______________|_____________|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|______________|_____________|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АКТ О ПРИЕМКЕ ЗАПАСОВ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составления акта______________________________________________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Начало приемки ___ часов ___ минут Окончание приемки ___часов___минут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Принят и осмотрен груз, прибывший по счету N ___ "__"______ 20__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Удостоверение о качестве (сертификат) N ____ со станции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сопроводительному транспортному документу N__ "__"______ 20__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вагонах N___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Отправитель_________________________________________________________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наименование и адрес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Поставщик ___________________ Получатель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Наименование и адрес               Наименование и адрес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отправки продукции со станции   Договор N__ от "__"_____20_года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(пристани, порта) или со склада      на поставку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отправителя____________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По сопроводительным транспортным документам значилось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1553"/>
        <w:gridCol w:w="1313"/>
        <w:gridCol w:w="2013"/>
        <w:gridCol w:w="1673"/>
        <w:gridCol w:w="1873"/>
        <w:gridCol w:w="2733"/>
      </w:tblGrid>
      <w:tr>
        <w:trPr>
          <w:trHeight w:val="30" w:hRule="atLeast"/>
        </w:trPr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пломба 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(груза)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Масса груза 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Особые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отметки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отправителя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накладной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пристани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Дата и время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3"/>
        <w:gridCol w:w="3273"/>
        <w:gridCol w:w="3053"/>
        <w:gridCol w:w="3273"/>
      </w:tblGrid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Прибытия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станцию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(пристань,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груза органом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Вскрытия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склад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получателя 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Условия хранения продукции на складе получателя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Состояние тары и упаковки в момент осмотра продукции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Количество недостающей продукции определено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взвешивание, счетом мест, обмером и тому подобное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Другие данные 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Оборотная сторона формы N З-4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2593"/>
        <w:gridCol w:w="1553"/>
        <w:gridCol w:w="1153"/>
        <w:gridCol w:w="1253"/>
        <w:gridCol w:w="2133"/>
        <w:gridCol w:w="2273"/>
      </w:tblGrid>
      <w:tr>
        <w:trPr>
          <w:trHeight w:val="57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(индиви-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нимателя)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водства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Склад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щика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субсчет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сопрово-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 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3"/>
        <w:gridCol w:w="1653"/>
        <w:gridCol w:w="1213"/>
        <w:gridCol w:w="1913"/>
        <w:gridCol w:w="973"/>
        <w:gridCol w:w="1313"/>
        <w:gridCol w:w="1673"/>
        <w:gridCol w:w="1673"/>
      </w:tblGrid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документам </w:t>
            </w:r>
          </w:p>
        </w:tc>
      </w:tr>
      <w:tr>
        <w:trPr>
          <w:trHeight w:val="141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клатур-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Сорт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 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22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1229"/>
        <w:gridCol w:w="612"/>
        <w:gridCol w:w="1249"/>
        <w:gridCol w:w="1568"/>
        <w:gridCol w:w="1130"/>
        <w:gridCol w:w="1130"/>
        <w:gridCol w:w="1130"/>
        <w:gridCol w:w="1290"/>
        <w:gridCol w:w="1051"/>
        <w:gridCol w:w="1130"/>
        <w:gridCol w:w="951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оказалось </w:t>
            </w:r>
          </w:p>
        </w:tc>
        <w:tc>
          <w:tcPr>
            <w:tcW w:w="1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Брак и бой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Недостачи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Излишки 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</w:tr>
      <w:tr>
        <w:trPr>
          <w:trHeight w:val="14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Заключение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Приложение. Перечень прилагаемых документов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правилами приемки запасов по количеству, качеству и комплектности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все члены комиссии ознакомлены и предупреждены о том, что они несут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ответственность за подписание акта, содержащего данные, не соответствующие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действительности.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  _______  ______________________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Должность  Подпись  Фамилия, Имя, Отчество    Номер и дата выдачи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документа о полномочиях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и наименовании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(индивидуального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предпринимателя), выдавшей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документ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  _______  ______________________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Должность  Подпись  Фамилия, Имя, Отчество    Номер и дата выдачи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документа о полномочиях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и наименовании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(индивидуального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предпринимателя), выдавшей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документ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  _______  ______________________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Должность  Подпись  Фамилия, Имя, Отчество    Номер и дата выдачи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документа о полномочиях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и наименовании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(индивидуального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предпринимателя), выдавшей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документ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Запасы приняты и оприходованы "__" __________ 20__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Коммерческий акт N____ от "___" __________ 20__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Заведующий складом___________________________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Фамилия, Имя, Отчество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Применяется для оформления приемки запасов, имеющих количественное и качественное расхождение с данными сопроводительных документов поставщика; составляется также при приемке запасов, поступивших без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Необходимые дополнительные данные, не выделенные в форме отдельными строками, записываются в разделе "Другие данные".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 в 2-х экземплярах составляет приемная комиссия с обязательным участием материально-ответственного лица и представителя отправителя (поставщика) или представителя незаинтересованной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приемки запасов акты с приложением документов (товарно-транспортных накладных и т.д.) передают: один экземпляр в бухгалтерию организации (индивидуального предпринимателя) для учета движения запасов, другой - отделу снабжения или бухгалтерии для направления претензионного письма поставщику. Графа "Номер паспорта" заполняется только в случаях обнаружения расхождений при оформлении операций по поступлению запасов, содержащих драгоценные металлы и камни.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июня 2007 года N 216  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Форма З-5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 (индивидуальный                       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 Коды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предприниматель) ______________________       ОКПО 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       РНН  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Склад 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Карточка учета запасов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3"/>
        <w:gridCol w:w="1473"/>
        <w:gridCol w:w="1213"/>
        <w:gridCol w:w="1553"/>
        <w:gridCol w:w="913"/>
        <w:gridCol w:w="1253"/>
        <w:gridCol w:w="1093"/>
        <w:gridCol w:w="1133"/>
        <w:gridCol w:w="1653"/>
      </w:tblGrid>
      <w:tr>
        <w:trPr>
          <w:trHeight w:val="30" w:hRule="atLeast"/>
        </w:trPr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(индиви-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нимателя)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 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Склад 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Марка 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Сорт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 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материала 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клатур-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</w:tr>
      <w:tr>
        <w:trPr>
          <w:trHeight w:val="36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6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493"/>
        <w:gridCol w:w="1773"/>
        <w:gridCol w:w="1333"/>
        <w:gridCol w:w="2153"/>
        <w:gridCol w:w="1693"/>
        <w:gridCol w:w="1733"/>
        <w:gridCol w:w="169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за поставку </w:t>
            </w:r>
          </w:p>
        </w:tc>
      </w:tr>
      <w:tr>
        <w:trPr>
          <w:trHeight w:val="11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(индиви-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нимателя)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нителя 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Наименование запаса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3"/>
        <w:gridCol w:w="1333"/>
        <w:gridCol w:w="2033"/>
        <w:gridCol w:w="1353"/>
        <w:gridCol w:w="1713"/>
        <w:gridCol w:w="1593"/>
        <w:gridCol w:w="261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Драгоценный материал (металл, камень) </w:t>
            </w:r>
          </w:p>
        </w:tc>
      </w:tr>
      <w:tr>
        <w:trPr>
          <w:trHeight w:val="3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клатурный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 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1193"/>
        <w:gridCol w:w="1473"/>
        <w:gridCol w:w="2153"/>
        <w:gridCol w:w="2153"/>
        <w:gridCol w:w="773"/>
        <w:gridCol w:w="873"/>
        <w:gridCol w:w="953"/>
        <w:gridCol w:w="2013"/>
      </w:tblGrid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записи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рядку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отпущено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(товаров,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услуг)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(подпись,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дата) 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т.д. линовка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конца листа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Применяется для учета движения запасов на складе по каждому сорту, виду и размеру; заполняется на каждый номенклатурный номер материала и ведется материально-ответственным лицом (кладовщиком, заведующим складом). Записи в картотеке ведут на основании первичных приходно-расходных документов в день совершения операции. 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июня 2007 года N 216  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Форма З-6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 (индивидуальный                       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 Коды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предприниматель) ______________________       ОКПО 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       РНН  |_______________|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Накладная на внутренее перемещение материалов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2"/>
        <w:gridCol w:w="964"/>
        <w:gridCol w:w="1792"/>
        <w:gridCol w:w="1869"/>
        <w:gridCol w:w="1773"/>
        <w:gridCol w:w="1353"/>
        <w:gridCol w:w="1288"/>
        <w:gridCol w:w="2959"/>
      </w:tblGrid>
      <w:tr>
        <w:trPr>
          <w:trHeight w:val="30" w:hRule="atLeast"/>
        </w:trPr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 </w:t>
            </w:r>
          </w:p>
        </w:tc>
        <w:tc>
          <w:tcPr>
            <w:tcW w:w="1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чатель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Основание  </w:t>
            </w:r>
          </w:p>
        </w:tc>
        <w:tc>
          <w:tcPr>
            <w:tcW w:w="2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поставку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(Ф.И.О.)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3050"/>
        <w:gridCol w:w="1681"/>
        <w:gridCol w:w="1890"/>
        <w:gridCol w:w="1585"/>
        <w:gridCol w:w="1833"/>
        <w:gridCol w:w="1986"/>
      </w:tblGrid>
      <w:tr>
        <w:trPr>
          <w:trHeight w:val="37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п./п. 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сорт, марка,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клатур-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рения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  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 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Всего отпущено материалов (количество прописью)______________________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наименований на сумму (прописью)________________________тенге______тиын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Отпуск разрешил:_____________   ____________________  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Должность            Ф.И.О.  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Материалы отпустил: ____________   _________________  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Должность          Ф.И.О.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Проверил: ______________    ___________________       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Должность               Ф.И.О.   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Материалы получил   ____________   _________________  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Должность          Ф.И.О.            Подпись 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июня 2007 года N 216   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Форма З-7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 (индивидуальный                       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 Коды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предприниматель) ______________________       ОКПО 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       РНН  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Склад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Цех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ВЕДОМОСТЬ УЧЕТА ОСТАТКОВ ЗАПАСОВ НА СКЛАДЕ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Материально-ответственное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лицо __________________________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Должность                 Фамилия, Имя, Отчество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1433"/>
        <w:gridCol w:w="1493"/>
        <w:gridCol w:w="1533"/>
        <w:gridCol w:w="2333"/>
        <w:gridCol w:w="1333"/>
        <w:gridCol w:w="913"/>
        <w:gridCol w:w="1093"/>
        <w:gridCol w:w="1113"/>
      </w:tblGrid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(индиви-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нимателя)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Склад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довая </w:t>
            </w:r>
          </w:p>
        </w:tc>
      </w:tr>
      <w:tr>
        <w:trPr>
          <w:trHeight w:val="19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Подпись материально-ответственного лица____________________________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Проверил бухгалтер                   ______________________________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"/>
        <w:gridCol w:w="1260"/>
        <w:gridCol w:w="1458"/>
        <w:gridCol w:w="1360"/>
        <w:gridCol w:w="1261"/>
        <w:gridCol w:w="984"/>
        <w:gridCol w:w="1044"/>
        <w:gridCol w:w="767"/>
        <w:gridCol w:w="1005"/>
        <w:gridCol w:w="749"/>
        <w:gridCol w:w="1065"/>
        <w:gridCol w:w="749"/>
        <w:gridCol w:w="1006"/>
      </w:tblGrid>
      <w:tr>
        <w:trPr>
          <w:trHeight w:val="45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измерения </w:t>
            </w:r>
          </w:p>
        </w:tc>
        <w:tc>
          <w:tcPr>
            <w:tcW w:w="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  </w:t>
            </w:r>
          </w:p>
        </w:tc>
        <w:tc>
          <w:tcPr>
            <w:tcW w:w="1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___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Обороты за период 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клатур-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</w:p>
        </w:tc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1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Приход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 </w:t>
            </w:r>
          </w:p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 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1041"/>
        <w:gridCol w:w="884"/>
        <w:gridCol w:w="943"/>
        <w:gridCol w:w="825"/>
        <w:gridCol w:w="943"/>
        <w:gridCol w:w="828"/>
        <w:gridCol w:w="1106"/>
        <w:gridCol w:w="885"/>
        <w:gridCol w:w="1002"/>
        <w:gridCol w:w="885"/>
        <w:gridCol w:w="983"/>
        <w:gridCol w:w="906"/>
        <w:gridCol w:w="98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_____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Обороты за период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Обороты за период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_______ </w:t>
            </w:r>
          </w:p>
        </w:tc>
      </w:tr>
      <w:tr>
        <w:trPr>
          <w:trHeight w:val="27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Приход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 </w:t>
            </w:r>
          </w:p>
        </w:tc>
        <w:tc>
          <w:tcPr>
            <w:tcW w:w="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Приход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 </w:t>
            </w:r>
          </w:p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 </w:t>
            </w:r>
          </w:p>
        </w:tc>
      </w:tr>
      <w:tr>
        <w:trPr>
          <w:trHeight w:val="14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 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Ведется в организациях (у индивидуального предпринимателя), учитывающих запасы. Ведомость учета остатков заполняют по данным карточек складского учета, проверенных бухгалтерией. Правильность перенесения остатков в ведомость подтверждается подписью проверяющего. 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июня 2007 года N 216   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Форма З-8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 (индивидуальный                       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 Коды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предприниматель) ______________________       ОКПО 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       РНН  |_______________|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|              |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|    Номер     |     Дата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|  документа   |  составления|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|______________|_____________|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|______________|_____________|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НАКЛАДНАЯ НА ОТПУСК ЗАПАСОВ НА СТОРОНУ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1"/>
        <w:gridCol w:w="1450"/>
        <w:gridCol w:w="1535"/>
        <w:gridCol w:w="1218"/>
        <w:gridCol w:w="1385"/>
        <w:gridCol w:w="1144"/>
        <w:gridCol w:w="1323"/>
        <w:gridCol w:w="1296"/>
        <w:gridCol w:w="1189"/>
        <w:gridCol w:w="1269"/>
      </w:tblGrid>
      <w:tr>
        <w:trPr/>
        <w:tc>
          <w:tcPr>
            <w:tcW w:w="1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(индивидуа-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матель)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отправитель </w:t>
            </w:r>
          </w:p>
        </w:tc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(индивидуа-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ниматель)-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получатель </w:t>
            </w:r>
          </w:p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поставку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(Ф.И.О.) </w:t>
            </w:r>
          </w:p>
        </w:tc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накладная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(номер, дата)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2251"/>
        <w:gridCol w:w="1578"/>
        <w:gridCol w:w="1638"/>
        <w:gridCol w:w="1618"/>
        <w:gridCol w:w="1144"/>
        <w:gridCol w:w="1361"/>
        <w:gridCol w:w="1302"/>
        <w:gridCol w:w="1342"/>
      </w:tblGrid>
      <w:tr>
        <w:trPr>
          <w:trHeight w:val="30" w:hRule="atLeast"/>
        </w:trPr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п./п. 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клатур-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</w:p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НДС,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НДС,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лежит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отпуску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Всего отпущено материалов (количество прописью), в тенге_____________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Всего отпущено на сумму (прописью), в тенге__________________________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Отпуск разрешил ____________   _____________________  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(должность)         (Ф.И.О.)  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бухгалтер___________________________________  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(Ф.И.О.)        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Отпустил ___________________________________________  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(Ф.И.О.)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доверенности N __________ от "____" _____________20__года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выданной 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Запасы получил ______________________________________  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(Ф.И.О.)                        (Подпись) 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июня 2007 года N 216   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Форма З-9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 (индивидуальный                       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 Коды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предприниматель) ______________________       ОКПО 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       РНН  |_______________|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Утверждаю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Руководитель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(индивидуальный предприниматель)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__________ 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Подпись          ФИО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"___" _____________ 20___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АКТ СПИСАНИЯ ЗАПАСОВ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6"/>
        <w:gridCol w:w="1226"/>
        <w:gridCol w:w="2618"/>
        <w:gridCol w:w="2320"/>
        <w:gridCol w:w="1406"/>
        <w:gridCol w:w="1207"/>
        <w:gridCol w:w="3057"/>
      </w:tblGrid>
      <w:tr>
        <w:trPr>
          <w:trHeight w:val="30" w:hRule="atLeast"/>
        </w:trPr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1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2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(склад, цех,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бригада)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Основание  </w:t>
            </w:r>
          </w:p>
        </w:tc>
        <w:tc>
          <w:tcPr>
            <w:tcW w:w="3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 (Ф.И.О.)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 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833"/>
        <w:gridCol w:w="1593"/>
        <w:gridCol w:w="1413"/>
        <w:gridCol w:w="1493"/>
        <w:gridCol w:w="1893"/>
        <w:gridCol w:w="1173"/>
        <w:gridCol w:w="1453"/>
        <w:gridCol w:w="1273"/>
      </w:tblGrid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п./п.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клатур-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чество)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НДС,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сания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Всего списано материалов за счет виновных лиц (количество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прописью)___________________________________________________________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 числе вследствие порчи, боя, лома запасов (количество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прописью)___________________________________________________________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 числе вследствие недостач и потерь запасов (количество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прописью)___________________________________________________________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Всего списано материалов за счет организации (индивидуального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предпринимателя) (прописью)_________________________________________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 числе вследствие порчи, боя, лома запасов на сумму (прописью),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тенге_____________________________________________________________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 числе вследствие недостач и потерь запасов на сумму (прописью),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тенге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Решение и рекомендации комиссии:____________________________________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Оборотная сторона формы N З-9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Перечисленные в настоящем акте запасы, которые по решению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оприходованы в утиль (лом):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2453"/>
        <w:gridCol w:w="1673"/>
        <w:gridCol w:w="1373"/>
        <w:gridCol w:w="1553"/>
        <w:gridCol w:w="1553"/>
        <w:gridCol w:w="1773"/>
        <w:gridCol w:w="1433"/>
      </w:tblGrid>
      <w:tr>
        <w:trPr>
          <w:trHeight w:val="375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п./п.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Утиль (лом) 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рения 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 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НДС,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 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дера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клатур-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Всего утиль (лом) оприходовать в сумме (прописью),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тенге 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комиссии ______________   _____________  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Должность         Ф.И.О.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Члены комиссии  _______________  _________________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Должность          Ф.И.О.   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_______________  _________________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Должность          Ф.И.О.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Материально-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ответственное лицо  _______________  _______________ 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Должность         Ф.И.О.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Применяется для учета запасов, подлежащих списанию вследствие порчи, боя, лома запасов, а также вследствие выявления недостач и потерь запасов, находящихся в процессе заготовления, хранения или производства. Оформленный документ является основанием для списания с подотчета материально-ответственных лиц стоимости этих запасов и возмещения за счет виновных лиц. Документ оформляется в двух экземплярах и подписывается комиссией, виновными лицами, руководством организации (индивидуальным предпринимателем), главным бухгалтером, а также материально-ответственным лицом. Первый экземпляр направляется в бухгалтерию, второй остается в подразделении. 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июня 2007 года N 216   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Форма З-10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 (индивидуальный                       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 Коды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предприниматель) ______________________       ОКПО 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       РНН  |_______________|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Утверждаю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Руководитель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(индивидуальный предприниматель)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__________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Подпись         ФИО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"___" _____________ 20___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АКТ ОБ ОПРИХОДОВАНИИ ЗАПАСОВ, ПОЛУЧЕННЫХ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ПРИ РАЗБОРКЕ И ДЕМОНТАЖЕ ОСНОВНЫХ СРЕДСТВ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1553"/>
        <w:gridCol w:w="2737"/>
        <w:gridCol w:w="1790"/>
        <w:gridCol w:w="1516"/>
        <w:gridCol w:w="1535"/>
        <w:gridCol w:w="1316"/>
        <w:gridCol w:w="1080"/>
      </w:tblGrid>
      <w:tr>
        <w:trPr>
          <w:trHeight w:val="465" w:hRule="atLeast"/>
        </w:trPr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 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(индиви-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нимателя) </w:t>
            </w:r>
          </w:p>
        </w:tc>
        <w:tc>
          <w:tcPr>
            <w:tcW w:w="1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(склад) </w:t>
            </w:r>
          </w:p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</w:tr>
      <w:tr>
        <w:trPr>
          <w:trHeight w:val="9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3"/>
        <w:gridCol w:w="1373"/>
        <w:gridCol w:w="1513"/>
        <w:gridCol w:w="1153"/>
        <w:gridCol w:w="793"/>
        <w:gridCol w:w="1153"/>
        <w:gridCol w:w="1393"/>
        <w:gridCol w:w="1153"/>
        <w:gridCol w:w="1453"/>
        <w:gridCol w:w="1493"/>
      </w:tblGrid>
      <w:tr>
        <w:trPr>
          <w:trHeight w:val="30" w:hRule="atLeast"/>
        </w:trPr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субсчет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измерения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разборке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демонтаже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подрядчику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повторного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клатур-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циент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 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Указанные в настоящем акте запасы приняты и подлежат оприходованию на счетах баланса заказчика, годные для производства работ пригодных для использования и переданных подрядчику.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Заказчик_______________   _____________ 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Должность          Подпись       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Подрядчик ______________  _____________ 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Должность         Подпись       Фамилия, Имя,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Форма применяется для оформления оприходования запасов, полученных при разборке и демонтаже зданий и сооружений, пригодных для использования при производстве работ. Акт составляется в трех экземплярах комиссией, состоящей из представителей заказчика и подрядчика.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и второй экземпляры акта остаются у заказчика, третий - у подрядчика. Заказчик, в свою очередь, первый экземпляр акта прилагает к предъявленному счету для оплаты подрядчику. 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июня 2007 года N 216   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Форма ОС-1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 (индивидуальный                       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 Коды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предприниматель) - сдатчик_____________       ОКПО 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       РНН  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объекта (наименование,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назначение, модель, марка)_____________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Компонент объекта 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УТВЕРЖДАЮ                             УТВЕРЖДАЮ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Руководитель                          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организации - сдатчика                организации - получателя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(индивидуальный                        (индивидуальный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предприниматель - сдатчик)             предприниматель - получатель)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(структурное подразделение)             (структурное подразделение)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  _________  _________         ___________  _________ 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(должность)  (Ф.И.О.)   (подпись)         (должность)   Ф.И.О.)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М.П. "___" __________20___года            М.П. "___" __________20___года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АКТ N 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приемки - передачи основных средств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9"/>
        <w:gridCol w:w="2167"/>
        <w:gridCol w:w="2381"/>
        <w:gridCol w:w="1580"/>
        <w:gridCol w:w="1289"/>
        <w:gridCol w:w="936"/>
        <w:gridCol w:w="3148"/>
      </w:tblGrid>
      <w:tr>
        <w:trPr>
          <w:trHeight w:val="255" w:hRule="atLeast"/>
        </w:trPr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2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(индиви-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ниматель)-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сдатчик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реквизиты) </w:t>
            </w:r>
          </w:p>
        </w:tc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(индиви-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ниматель)-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реквизиты)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Основание 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(индиви-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нимателя)-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сдатчика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(Ф.И.О.,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должность)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21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1213"/>
        <w:gridCol w:w="1093"/>
        <w:gridCol w:w="1053"/>
        <w:gridCol w:w="1033"/>
        <w:gridCol w:w="1253"/>
        <w:gridCol w:w="1073"/>
        <w:gridCol w:w="1473"/>
        <w:gridCol w:w="1613"/>
        <w:gridCol w:w="1173"/>
      </w:tblGrid>
      <w:tr>
        <w:trPr>
          <w:trHeight w:val="30" w:hRule="atLeast"/>
        </w:trPr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Дебет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ки) 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(месяц,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год) 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 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На основании приказа (распоряжения) от "___" _________ 20__года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N______ произведен осмотр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_______________________________________________________передаваемого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объекта (компонента основного средства)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момент приемки (передачи) объект находится в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местонахождение объекта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Основание перемещения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Краткая характеристика объекта 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Оборотная сторона формы ОС-1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Сведения о наличии драгоценных материалов (металлов, камней):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1153"/>
        <w:gridCol w:w="1333"/>
        <w:gridCol w:w="2213"/>
        <w:gridCol w:w="2453"/>
        <w:gridCol w:w="2153"/>
        <w:gridCol w:w="2153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Приспособления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принадлежности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драгоценных материалов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(металлов, камней) </w:t>
            </w:r>
          </w:p>
        </w:tc>
      </w:tr>
      <w:tr>
        <w:trPr>
          <w:trHeight w:val="21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клатурный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измерения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(масса)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Объект техническим условиям соответствует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(не соответствует)________________________________________ Доработка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(указать, что именно не соответствует)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требуется (требуется)____________________________________________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(указать, что именно требуется)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Результаты испытания объекта________________________________________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Заключение комиссии_________________________________________________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Приложение: Перечень технической документации_______________________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комиссии     _____________   _______________ 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Должность         Подпись       Расшифровка подписи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комиссии     _____________   _______________ 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Должность         Подпись       Расшифровка подписи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_____________   _______________ 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Должность         Подпись       Расшифровка подписи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Объект основных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Сдал ___________  _____________  ____________  "___" _______20__года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(должность)     (Ф.И.О.)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Отметка бухгалтерии: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записи в инвентарной карточке (книге) учета основных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выбытие основного средства отмечено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бухгалтер________________________   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Ф.И.О.   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Принял___________ ______________ ___________  "___" __________20__года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Должность       Ф.И.О.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доверенности N _________ от "___" ___________20__года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выданной___________________________________________________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Объект основных средств принял на ответственное хранение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 ___________ _____________  "___" __________20__года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Должность      Ф.И.О.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Отметка бухгалтерии об открытии инвентарной карточки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основных средств или, в инвентарной книге N документа 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составления "___" _________20__года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бухгалтер________________________   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Ф.И.О.   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Документ применяется для учета ввода объектов основных средств в эксплуатацию за исключением тех случаев, когда ввод объектов в действие должен в соответствии с действующим законодательством оформляться в особом порядке, а также для исключения из состава основных средств при передаче, продаже другой (-му) организации (индивидуальному предпринимателю).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оформлении приемки-передачи основных средств, акт составляется в двух экземплярах на каждый отдельный объект или компонент объекта, приемочной комиссией, назначаемой распоряжением (приказом) руководителя организации (индивидуального предпринимателя) - получателя, за исключением основных средств, классифицируемых по группам, прием которых оформляется ОС 1-1. Акт после его оформления с приложенной технической документацией, относящейся к данному объекту (компоненту объекта), передается в бухгалтерию организаций (индивидуального предпринимателя), подписывается главными бухгалтерами и утверждается руководителями организаций (индивидуальным предпринимателем) или лицами, на это уполномоченными. 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17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июня 2007 года N 216   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Форма ОС-1-1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 (индивидуальный                       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 Коды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предприниматель) ______________________       ОКПО 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       РНН  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группы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компонента группы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УТВЕРЖДАЮ                                  УТВЕРЖДАЮ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Руководитель                               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- сдатчика                     организации - получателя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(индивидуальный                             (индивидуальный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предприниматель-сдатчик)                   предприниматель-получатель)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(структурное подразделение)                  (структурное подразделение)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  _________  _________            ___________  _________ 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(должность)  (Ф.И.О.)    (подпись)           (должность)   Ф.И.О.)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М.П. "___" __________20___года               М.П. "___" __________20___года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АКТ N___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приемки - передачи групп объектов основных средств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1659"/>
        <w:gridCol w:w="2129"/>
        <w:gridCol w:w="2724"/>
        <w:gridCol w:w="2557"/>
        <w:gridCol w:w="2538"/>
      </w:tblGrid>
      <w:tr>
        <w:trPr>
          <w:trHeight w:val="165" w:hRule="atLeast"/>
        </w:trPr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1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учете 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выбытия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(списания)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бух-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галтерском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учете </w:t>
            </w:r>
          </w:p>
        </w:tc>
        <w:tc>
          <w:tcPr>
            <w:tcW w:w="2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(индиви-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нимателя)-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сдатчика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Сдатчик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Получатель 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(индиви-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нимателя),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(реквизиты)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(индиви-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нимателя),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(реквизиты) </w:t>
            </w:r>
          </w:p>
        </w:tc>
      </w:tr>
      <w:tr>
        <w:trPr>
          <w:trHeight w:val="21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2144"/>
        <w:gridCol w:w="1312"/>
        <w:gridCol w:w="1559"/>
        <w:gridCol w:w="1274"/>
        <w:gridCol w:w="1388"/>
        <w:gridCol w:w="1558"/>
        <w:gridCol w:w="1748"/>
        <w:gridCol w:w="1596"/>
      </w:tblGrid>
      <w:tr>
        <w:trPr>
          <w:trHeight w:val="525" w:hRule="atLeast"/>
        </w:trPr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2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  </w:t>
            </w:r>
          </w:p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(месяц,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год) </w:t>
            </w:r>
          </w:p>
        </w:tc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полезного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тарный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тивного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3"/>
        <w:gridCol w:w="2113"/>
        <w:gridCol w:w="3593"/>
        <w:gridCol w:w="1533"/>
        <w:gridCol w:w="1573"/>
        <w:gridCol w:w="2473"/>
      </w:tblGrid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(договорная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 </w:t>
            </w:r>
          </w:p>
        </w:tc>
        <w:tc>
          <w:tcPr>
            <w:tcW w:w="3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Первоначальная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дату признания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учете, в тенге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Дебет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 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счета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объекта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(для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отнесения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ОС) </w:t>
            </w:r>
          </w:p>
        </w:tc>
      </w:tr>
      <w:tr>
        <w:trPr>
          <w:trHeight w:val="52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ед.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Оборотная сторона формы ОС-1-1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Сведения о наличии драгоценных материалов (металлов, камней):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3"/>
        <w:gridCol w:w="2573"/>
        <w:gridCol w:w="2733"/>
        <w:gridCol w:w="2773"/>
        <w:gridCol w:w="155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драгоценных материалов (металлов, камней) 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чание </w:t>
            </w:r>
          </w:p>
        </w:tc>
      </w:tr>
      <w:tr>
        <w:trPr>
          <w:trHeight w:val="27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клатурный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(масса)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75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 основании приказа (распоряжения) от "___" ___________ 20__года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______ произведен осмотр __________________________принимаемого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наименование объекта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(передаваемого) в эксплуатацию от___________________________________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момент приемки (передачи) объекты находится в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местонахождение объекта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Основание перемещения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Краткая характеристика объекта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 техническим условиям соответствует (не соответствует)________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(указать, что именно не соответствует)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Доработка не требуется (требуется)__________________________________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(указать, что именно требуется)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Результаты испытания объекта________________________________________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Заключение комиссии_________________________________________________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Приложение: Перечень технической документации_______________________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комиссии:___________  _________ 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Должность    Подпись    Расшифровка подписи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Члены комиссии: _____________  ___________ 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Должность       Подпись     Расшифровка подписи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Объект основных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Сдал ___________     _____________________    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           Ф.И.О.        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 _____________20__года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Отметка бухгалтерии: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записи в инвентарной карточке (книге) учета основных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выбытие основного средства отмечено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бухгалтер________________________   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Ф.И.О.       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Принял __________   ____________  __________ "___" _________20__года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Должность      Ф.И.О.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доверенности N ___ от "__" _______20__года выданной______________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Объект основных средств принял на ответственное хранение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  ___________  _____________  "___" __________20___года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Должность     Ф.И.О.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Отметка бухгалтерии об открытии инвентарной карточки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основных средств или, в инвентарной книге N документа 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составления "___" _________20__года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бухгалтер________________________   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Ф.И.О.   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Документ применяется для учета ввода группы (компонентов) объектов основных средств в эксплуатацию за исключением тех случаев, когда ввод объектов в действие должен в соответствии с действующим законодательством оформляться в особом порядке, а также для исключения из состава основных средств при передаче, продаже другой (-му) организации (индивидуальному предпринимателю).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оформлении приемки-передачи группы (компонентов) объектов основных средств акт составляется в двух экземплярах на каждую отдельную группу объектов (компонент группы), приемочной комиссией, назначаемой распоряжением (приказом) руководителя организации (индивидуального предпринимателя) - получателя. Составление общего акта, оформляющего приемку-передачу отдельной группы объектов основных средств, допускается лишь в том случае, если эти объекты (компоненты) составляющие группу однотипны, имеют одинаковую стоимость и приняты в одном календарном месяце. Акт после его оформления с приложенной технической документацией, относящейся к данной группе (компоненту) объектов основных средств, передается в бухгалтерию организаций (индивидуального предпринимателя), подписывается главными бухгалтерами и утверждается руководителями организаций (индивидуальным предпринимателем) или лицами, на это уполномоченными. 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18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июня 2007 года N 216   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Форма ОС-2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 (индивидуальный                       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 Коды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предприниматель) ______________________       ОКПО 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       РНН  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Сдатчик________________________________________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структурного подразделения)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Получатель_____________________________________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структурного подразделения)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|              |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|    Номер     |     Дата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|  документа   |  составления|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|______________|_____________|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|______________|_____________|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НАКЛАДНАЯ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 внутреннее перемещение основных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Основание (наименование документа)__________________________________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документа______________ Дата документа "___" _________20__года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793"/>
        <w:gridCol w:w="2233"/>
        <w:gridCol w:w="1813"/>
        <w:gridCol w:w="1373"/>
        <w:gridCol w:w="1353"/>
        <w:gridCol w:w="1893"/>
        <w:gridCol w:w="1473"/>
      </w:tblGrid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 или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основных средств 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рения 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 выпуска,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постройки)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документу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Оборотная сторона формы N ОС-2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 (краткая характеристика технического состояния объекта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группы объектов основных средств)_______________________________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Объект основных средств: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Сдал ______________  _______________ 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Должность        Подпись           Расшифровка подписи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 _______________20___года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Принял ________________   ____________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Должность         Подпись        Расшифровка подписи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 _______________20___года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инвентарной карточке (книге) учета объекта или группы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основных средств перемещение отмечено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(бухгалтер) __________ _____________________ "___" _________20__года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Подпись    Расшифровка подписи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Документ применяется для оформления внутреннего перемещения объекта или группы объектов основных средств из одного структурного подразделения организации (индивидуального предпринимателя) в другое, для оформления передачи объекта или группы объектов основных средств со склада (из запаса) в эксплуатацию. Накладная выписывается в двух экземплярах работником структурного подразделения организации (индивидуального предпринимателя)-сдатчика. Первый экземпляр с распиской получателя и сдатчика передается в бухгалтерию, второй структурному подразделению организации (индивидуального предпринимателя)-сдатчика. 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19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июня 2007 года N 216   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Форма ОС-3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 (индивидуальный                       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 Коды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предприниматель) - заказчик ___________       ОКПО 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       РНН  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 (индивидуальный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предприниматель) - исполнитель_________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УТВЕРЖДАЮ             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Руководитель            |    |       |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организации - заказчика      |Дата| Осно- |   Период   | Мате-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(индивидуальный           |сос-| вание |   ремонта  | териа-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предприниматель - заказчик)   |тав-|_______|____________| льно-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(структурное подразделение)   | ле-|       |      |     | ответ-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  _________  ________  | ния| Дого- |По до-|Фак- | ствен-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Должность    Ф.И.О.   Подпись   |    | вор   |говору|ти-  |ное лицо|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 "___" ___________20__года  |    |(заказ)|(зака-|чес- |органи-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|    |       | зу)  |кий  |зации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|    |       |      |     |(индиви-|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|    |       |      |     |дуально-|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|    |       |      |     |го пред-|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|    |       |      |     |принима-|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|    |       |      |     |теля) 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|    |       |      |     |сдатчика|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|    |       |      |     |(Ф.И.О.,|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|    |       |      |     | долж-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|    |       |      |     | ность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|    |___ ___|__ ___|__ __|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|    |   |   |  |   |  |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|    | N |Да-| c|по | c|по|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|    |   |та |  |   |  |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|____|___|___|__|___|__|__|________|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|    |   |   |  |   |  |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|  1 | 2 | 3 | 4| 5 | 6| 7|   8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|____|___|___|__|___|__|__|________|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|____|_______|______|_____|________|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|____|_______|______|_____|________|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АКТ 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приемки-передачи отремонтированных,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реконструированных (модернизированных) основных средств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"/>
        <w:gridCol w:w="2901"/>
        <w:gridCol w:w="2292"/>
        <w:gridCol w:w="1930"/>
        <w:gridCol w:w="2273"/>
        <w:gridCol w:w="1263"/>
        <w:gridCol w:w="2121"/>
      </w:tblGrid>
      <w:tr>
        <w:trPr>
          <w:trHeight w:val="30" w:hRule="atLeast"/>
        </w:trPr>
        <w:tc>
          <w:tcPr>
            <w:tcW w:w="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(компонент ОС)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</w:t>
            </w:r>
          </w:p>
        </w:tc>
        <w:tc>
          <w:tcPr>
            <w:tcW w:w="1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демонтаж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тарный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5"/>
        <w:gridCol w:w="1737"/>
        <w:gridCol w:w="1873"/>
        <w:gridCol w:w="2023"/>
        <w:gridCol w:w="2436"/>
        <w:gridCol w:w="2324"/>
        <w:gridCol w:w="14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выполненного объема работ, тенге </w:t>
            </w:r>
          </w:p>
        </w:tc>
        <w:tc>
          <w:tcPr>
            <w:tcW w:w="2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 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(модер-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низации) </w:t>
            </w:r>
          </w:p>
        </w:tc>
        <w:tc>
          <w:tcPr>
            <w:tcW w:w="1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договору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(заказу)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Фактические затраты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(модер-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низации)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ремонту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(модерни-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зации)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доставке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Заключение комиссии:________________________________________________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Оборотная сторона формы ОС-3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окончании ремонта, реконструкции (модернизации) объект ОС прошел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испытания и сдан в эксплуатацию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комиссии:       __________________  _______________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Должность             Ф.И.О.   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Члены комиссии: __________________  _______________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Должность           Ф.И.О.  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__________________  _______________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Должность           Ф.И.О.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Объект основных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Сдал: ____________  __________  _________  "___" ___________20__года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   Должность      Ф.И.О.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Принял ____________  __________  __________  "___"__________20__года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     Должность      Ф.И.О.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инвентарной карточке (книге) учета основных средств отмечено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(бухгалтер) _______  _____________________ "___" ___________20__года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Подпись   расшифровка подписи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Применяется для оформления приемки-передачи основных средств (компонентов ОС) из ремонта, реконструкции (модернизации).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Акт, подписанный материально-ответственным работником организациии - заказчика (индивидуальным предпринимателем - заказчиком), на прием основных средств, и представителем организации (индивидуального предпринимателя) - исполнителя производившей ремонт, реконструкцию (модернизацию), составляется в двух экземплярах. Первый экземпляр остается в организации (у индивидуального предпринимателя) и сдается в бухгалтерию, второй экземпляр передают организации (индивидуальному предпринимателю), проводившей ремонт, реконструкцию (модернизацию). В технический паспорт соответствующего основного средства должны быть внесены необходимые изменения в характеристику объекта, связанные с капитальным ремонтом, реконструкцией (модернизацией). Акт подписывается главным бухгалтером (бухгалтером) и утверждается руководителем организации - заказчика (индивидуальным предпринимателем - заказчиком).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ремонт, реконструкцию (модернизацию) выполняет структурное подразделение, акт составляется в одном экземпляре. 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20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июня 2007 года N 216   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Форма ОС-4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 (индивидуальный                       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 Коды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предприниматель) ______________________       ОКПО 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       РНН  |_______________|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УТВЕРЖДАЮ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__________ __________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должность  подпись    расшифровка подписи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"____" ____________20__года N 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      Основание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   Номер   |   Дата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 документа |составления|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|____________|___________|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|____________|___________|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АКТ N 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 выбытие (списание) основных средств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1793"/>
        <w:gridCol w:w="1093"/>
        <w:gridCol w:w="1253"/>
        <w:gridCol w:w="1333"/>
        <w:gridCol w:w="1593"/>
        <w:gridCol w:w="1493"/>
        <w:gridCol w:w="1553"/>
        <w:gridCol w:w="993"/>
        <w:gridCol w:w="973"/>
      </w:tblGrid>
      <w:tr>
        <w:trPr>
          <w:trHeight w:val="13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п./п. 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тации 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 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 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тацию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7"/>
        <w:gridCol w:w="1967"/>
        <w:gridCol w:w="3483"/>
        <w:gridCol w:w="2087"/>
        <w:gridCol w:w="1808"/>
        <w:gridCol w:w="19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Приспособления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принадлежности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драгоценных материалов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(металлов, камней) </w:t>
            </w:r>
          </w:p>
        </w:tc>
      </w:tr>
      <w:tr>
        <w:trPr>
          <w:trHeight w:val="45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клатур-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рения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(масса) </w:t>
            </w:r>
          </w:p>
        </w:tc>
      </w:tr>
      <w:tr>
        <w:trPr>
          <w:trHeight w:val="15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55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Комиссия, назначенная приказом (распоряжением)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"___" _________20___года N___ на основании ______________произвела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осмотр_______________________________________________________________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наименование объекта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установила его надлежащим списанию на основании____________________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Причина списания_____________________________________________________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Техническое состояние________________________________________________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Заключение комиссии__________________________________________________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Приложение: Перечень прилагаемых документов__________________________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комиссии:  _____________  ______________ 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Должность        Ф.И.О.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Члены комиссии:         _____________  ______________ 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Должность        Ф.И.О.         Подпись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Материально-ответственное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лицо:                   _____________  ______________ 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Должность        Ф.И.О.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Оборотная сторона формы ОС-4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Справка о затратах, связанных со списанием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основных средств и о поступлении запасов от списания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273"/>
        <w:gridCol w:w="1413"/>
        <w:gridCol w:w="1433"/>
        <w:gridCol w:w="1433"/>
        <w:gridCol w:w="1433"/>
        <w:gridCol w:w="1693"/>
        <w:gridCol w:w="1213"/>
        <w:gridCol w:w="16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на списание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Поступило от списания  </w:t>
            </w:r>
          </w:p>
        </w:tc>
      </w:tr>
      <w:tr>
        <w:trPr>
          <w:trHeight w:val="195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работ 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Статья затрат 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Ценности 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(номен-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клатур-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Доход (убыток) от реализации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сумма прописью,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карточке (книге) учета основных средств выбытие отмечено.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(бухгалтер) ____________   ______________  "___" _________20__года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Ф.И.О.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Применяется для оформления полного или частичного (выбытия) списания объектов основных средств (кроме автотранспортных средств).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 составляется в двух экземплярах, подписывается членами комиссии и утверждается руководителем организации (индивидуальным предпринимателем) или лицом, на это уполномоченным.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экземпляр акта передается в бухгалтерию для снятия основных средств с учета, второй - остается у лица, ответственного за сохранность данного объекта и является основанием для сдачи на склад и реализации оставшихся в результате списания запчастей, материалов, металлолома и т.п.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по списанию, а также стоимость поступивших материальных ценностей после сноса и разборки зданий, сооружений, демонтажа оборудования и т.д. отражаются в разделе "Справка о затратах, связанных со списанием объектов основных средств и о поступлении запасов от их списания". 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июня 2007 года N 216   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Форма ОС-4-1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 (индивидуальный                       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 Коды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предприниматель) ______________________       ОКПО 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       РНН  |_______________|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УТВЕРЖДАЮ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__________ __________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должность  подпись    расшифровка подписи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"____" ____________20__года N 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      Основание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   Номер   |   Дата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 документа |составления|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|____________|___________|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|____________|___________|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АКТ N 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на выбытие (списание) группы объектов основных средств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1279"/>
        <w:gridCol w:w="1299"/>
        <w:gridCol w:w="1609"/>
        <w:gridCol w:w="1338"/>
        <w:gridCol w:w="1513"/>
        <w:gridCol w:w="931"/>
        <w:gridCol w:w="1338"/>
        <w:gridCol w:w="1125"/>
        <w:gridCol w:w="858"/>
        <w:gridCol w:w="1362"/>
      </w:tblGrid>
      <w:tr>
        <w:trPr>
          <w:trHeight w:val="435" w:hRule="atLeast"/>
        </w:trPr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п./п </w:t>
            </w:r>
          </w:p>
        </w:tc>
        <w:tc>
          <w:tcPr>
            <w:tcW w:w="1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 </w:t>
            </w:r>
          </w:p>
        </w:tc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тации 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 </w:t>
            </w:r>
          </w:p>
        </w:tc>
        <w:tc>
          <w:tcPr>
            <w:tcW w:w="1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 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драгоценных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(металлов,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камней) 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(масса) 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Техническое состояние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Заключение комиссии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Приложение: Перечень прилагаемых документов_________________________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комиссии:  _____________  ______________ 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Должность        Ф.И.О.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Члены комиссии:         _____________  ______________ 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Должность        Ф.И.О.         Подпись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Материально-ответственное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лицо:                   _____________  ______________ 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Должность        Ф.И.О.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Оборотная сторона формы ОС-4-1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Справка о затратах, связанных со списанием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основных средств и о поступлении запасов от списания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3"/>
        <w:gridCol w:w="2713"/>
        <w:gridCol w:w="3593"/>
        <w:gridCol w:w="2113"/>
        <w:gridCol w:w="20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Поступило от списания  </w:t>
            </w:r>
          </w:p>
        </w:tc>
      </w:tr>
      <w:tr>
        <w:trPr>
          <w:trHeight w:val="195" w:hRule="atLeast"/>
        </w:trPr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Ценности 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(номенклатурный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  Итого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Доход (убыток) от реализации_______________________________________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сумма прописью,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карточке (книге) учета основных средств выбытие отмечено.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(бухгалтер) ____________   ______________  "___" _________20__года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Ф.И.О.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Применяется для оформления полного или частичного выбытия (списания) группы объектов основных средств (кроме автотранспортных средств).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 составляется в двух экземплярах, подписывается членами комиссии и утверждается руководителем организации (индивидуальным предпринимателем) или лицом, на это уполномоченным.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экземпляр акта передается в бухгалтерию для снятия объектов основных средств с учета, второй - остается у лица, ответственного за сохранность данных объектов и является основанием для сдачи на склад и реализации оставшихся в результате списания запчастей, материалов, металлолома и т.п.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по списанию, а также стоимость поступивших материальных ценностей после демонтажа оборудования и т.д. отражаются в разделе "Справка о затратах, связанных со списанием группы объектов основных средств и о поступлении запасов от их списания". 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июня 2007 года N 216   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Форма ОС-5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 (индивидуальный                       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 Коды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предприниматель) ______________________       ОКПО 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       РНН  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Структурное подразделение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УТВЕРЖДАЮ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__________ __________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должность  подпись    расшифровка подписи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"____" ____________20__года N 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   Номер   |   Дата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 документа |составления|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|____________|___________|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|____________|___________|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АКТ N____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на списание автотранспортных средств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3813"/>
        <w:gridCol w:w="2793"/>
        <w:gridCol w:w="2753"/>
      </w:tblGrid>
      <w:tr>
        <w:trPr>
          <w:trHeight w:val="45" w:hRule="atLeast"/>
        </w:trPr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 </w:t>
            </w:r>
          </w:p>
        </w:tc>
        <w:tc>
          <w:tcPr>
            <w:tcW w:w="3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Инвентарный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Заводской 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4 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Комиссия назначенная приказом (распоряжением) от "__ "______20__года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N__ произвела осмотр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автомобиля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 прицепа, полуприцепа),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марка _______________, модель _______________, тип 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грузоподъемность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__________________, двигатель № 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шасси N ___________, государственный номерной знак 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(вместимость) технический паспорт №___________________________ масса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объекта по паспорту___________________ тонн.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Наличие драгоценных металлов________________________________________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результате осмотра ______________________________агрегатов, узлов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(автомобиля, прицепа, полуприцепа)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механизмов и ознакомления с документами (паспорт, формуляр)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установила: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Состоит на балансе организации (индивидуального предпринимателя)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 "___" _____________ 20__года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Причина списания_________________________________________________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Техническое состояние____________________________________________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Сведения о снятии с учета в ГАИ__________________________________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1473"/>
        <w:gridCol w:w="1213"/>
        <w:gridCol w:w="1993"/>
        <w:gridCol w:w="1753"/>
        <w:gridCol w:w="277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Транспортные средства 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(месяц,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Пробег, км </w:t>
            </w:r>
          </w:p>
        </w:tc>
      </w:tr>
      <w:tr>
        <w:trPr>
          <w:trHeight w:val="39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прицепа,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полуприцепа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начала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ремонта 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7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Заключение комиссии:________________________________________________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Приложение. Перечень прилагаемых документов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комиссии:  ___________  _________ 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Должность    Ф.И.О.     Расшифровка подписи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Члены комиссии:         ___________  _________ 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М.П.                Должность    Ф.И.О.     Расшифровка подписи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Материально-ответственное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лицо                    ___________  _________ 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Должность    Ф.И.О.     Расшифровка подписи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Оборотная сторона формы N ОС-5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Подлежат оприходованию следующие основные детали и узлы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3"/>
        <w:gridCol w:w="1833"/>
        <w:gridCol w:w="1793"/>
        <w:gridCol w:w="1573"/>
        <w:gridCol w:w="1373"/>
        <w:gridCol w:w="1513"/>
        <w:gridCol w:w="1433"/>
        <w:gridCol w:w="1533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рения 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 </w:t>
            </w:r>
          </w:p>
        </w:tc>
      </w:tr>
      <w:tr>
        <w:trPr>
          <w:trHeight w:val="25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каталогу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клатур-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       Итого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Справка о затратах, связанных со списанием автотранспортных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средств и о поступлении запасов от их списания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1173"/>
        <w:gridCol w:w="1173"/>
        <w:gridCol w:w="1273"/>
        <w:gridCol w:w="1293"/>
        <w:gridCol w:w="1413"/>
        <w:gridCol w:w="1933"/>
        <w:gridCol w:w="1573"/>
        <w:gridCol w:w="19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на списание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Поступило от списания по ценам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возможного использования </w:t>
            </w:r>
          </w:p>
        </w:tc>
      </w:tr>
      <w:tr>
        <w:trPr>
          <w:trHeight w:val="165" w:hRule="atLeast"/>
        </w:trPr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 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Ценности 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 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(номен-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клатур-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 Итого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 Итого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Прибыль (убыток) от реализации ________________________________тенге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сумма прописью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номер и дата документа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карточке (книге) учета объекта основных средств выбытие отмечено.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(бухгалтер) _________  _____________________ "___" _______20__года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Подпись    Расшифровка подписи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Акт составляется в двух экземплярах и подписывается членами комиссии, назначенной руководителем организации (индивидуальным предпринимателем), утверждается руководителем организации (индивидуальным предпринимателем) или лицом, на это уполномоченным. Первый экземпляр акта, с документом, подтверждающим снятие с учета в УДП ДВД передается в бухгалтерию, второй экземпляр акта остается у лица, ответственного за сохранность автотранспортных средств, и является основанием для сдачи на склад и реализации запасов и металлолома, оставшихся в результате списания.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по списанию, а также стоимость запасов, поступивших от разборки автотранспортных средств, отражают в разделе "Справка о затратах, связанных со списанием автотранспортных средств и о поступлении запасов от их списания". 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июня 2007 года N 216   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Форма ОС-6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 (индивидуальный                       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 Коды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предприниматель) ______________________       ОКПО 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       РНН  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Структурное подразделение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Материально-ответственное лицо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   Номер   |   Дата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 документа |составления|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|____________|___________|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|____________|___________|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|____________|___________|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ИНВЕНТАРНАЯ КАРТОЧКА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УЧЕТА ОСНОВНЫХ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полное наименование и назначение объекта основного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     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наименование организации                  модель, тип, марка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(индивидуального предпринимателя)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изготовителя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3"/>
        <w:gridCol w:w="1453"/>
        <w:gridCol w:w="1553"/>
        <w:gridCol w:w="2053"/>
        <w:gridCol w:w="1593"/>
        <w:gridCol w:w="1493"/>
        <w:gridCol w:w="1393"/>
        <w:gridCol w:w="1293"/>
      </w:tblGrid>
      <w:tr>
        <w:trPr>
          <w:trHeight w:val="120" w:hRule="atLeast"/>
        </w:trPr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службы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тацию 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ройки)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тивной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тарный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 </w:t>
            </w:r>
          </w:p>
        </w:tc>
      </w:tr>
      <w:tr>
        <w:trPr>
          <w:trHeight w:val="12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18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2013"/>
        <w:gridCol w:w="1773"/>
        <w:gridCol w:w="1933"/>
        <w:gridCol w:w="2413"/>
        <w:gridCol w:w="2653"/>
      </w:tblGrid>
      <w:tr>
        <w:trPr>
          <w:trHeight w:val="120" w:hRule="atLeast"/>
        </w:trPr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  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зации, % 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 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Убытки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обес-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Признаки собственности 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(арендо-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ванный)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венности % </w:t>
            </w:r>
          </w:p>
        </w:tc>
      </w:tr>
      <w:tr>
        <w:trPr>
          <w:trHeight w:val="12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18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3"/>
        <w:gridCol w:w="2073"/>
        <w:gridCol w:w="1673"/>
        <w:gridCol w:w="1893"/>
        <w:gridCol w:w="1453"/>
        <w:gridCol w:w="1453"/>
        <w:gridCol w:w="18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драгоценных материалов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(металлов, камней)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Выбыло (передано) </w:t>
            </w:r>
          </w:p>
        </w:tc>
      </w:tr>
      <w:tr>
        <w:trPr>
          <w:trHeight w:val="30" w:hRule="atLeast"/>
        </w:trPr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клатур-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номер 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(масса)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документу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причина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выбытия </w:t>
            </w:r>
          </w:p>
        </w:tc>
      </w:tr>
      <w:tr>
        <w:trPr>
          <w:trHeight w:val="19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</w:tr>
      <w:tr>
        <w:trPr>
          <w:trHeight w:val="19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1453"/>
        <w:gridCol w:w="1473"/>
        <w:gridCol w:w="1753"/>
        <w:gridCol w:w="953"/>
        <w:gridCol w:w="1053"/>
        <w:gridCol w:w="1593"/>
        <w:gridCol w:w="1633"/>
        <w:gridCol w:w="14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Достройка,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дооборудование,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модернизация частичная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ликвидация объекта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(бухгалтерская запись)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(бухгалтерская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запись) 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19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Оборотная сторона формы ОС-6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Сведения о переоценке основного средства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3553"/>
        <w:gridCol w:w="5013"/>
      </w:tblGrid>
      <w:tr>
        <w:trPr>
          <w:trHeight w:val="36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 переоценки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переоценки, в тенге </w:t>
            </w:r>
          </w:p>
        </w:tc>
      </w:tr>
      <w:tr>
        <w:trPr>
          <w:trHeight w:val="22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15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Сведения о внутреннем перемещении основного средства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1993"/>
        <w:gridCol w:w="3193"/>
        <w:gridCol w:w="2733"/>
        <w:gridCol w:w="2173"/>
      </w:tblGrid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операции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</w:p>
        </w:tc>
      </w:tr>
      <w:tr>
        <w:trPr>
          <w:trHeight w:val="25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18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Краткая индивидуальная характеристика объекта основных средств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3"/>
        <w:gridCol w:w="1873"/>
        <w:gridCol w:w="1813"/>
        <w:gridCol w:w="1873"/>
        <w:gridCol w:w="1853"/>
        <w:gridCol w:w="1913"/>
      </w:tblGrid>
      <w:tr>
        <w:trPr>
          <w:trHeight w:val="180" w:hRule="atLeast"/>
        </w:trPr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характеризующих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Материалы, размеры и прочие сведения 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важнейших пристроек,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приспособлений и принадлежностей,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относящихся к объекту основного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</w:tr>
      <w:tr>
        <w:trPr>
          <w:trHeight w:val="15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105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Карточку заполнил _____________  ______________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Должность         Ф.И.О. 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 ___________ 20__года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Инвентарная карточка ведется в бухгалтерии на каждый объект. Форма заполняется в одном экземпляре на основании документов на зачисление объекта основных средств, его перемещение, дооборудования, реконструкции, модернизации, по капитальному ремонту и списанию.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"Краткая индивидуальная характеристика объекта основных средств" записываются основные качественные и количественные показатели основного объекта, а также относящиеся к нему важнейшие пристройки, приспособления и принадлежности ограничиваясь двумя-тремя наиболее важными для данного объекта качественными показателями, исключая дублирование данных, имеющейся в организации (у индивидуального предпринимателя) технической документации на данный объект основного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значительном изменении качественных и количественных показателей в характеристике объекта в результате реконструкции (модернизации), достройки и дооборудования прежнюю инвентарную карточку в случае невозможности отразить в ней все показатели, характеризующие реконструированный (модернизированный, дооборудованный, достроенный) объект в целом, заменяют новой карточкой, старую инвентарную карточку сохраняют как справочный документ. 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июня 2007 года N 216   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Форма ОС-6-1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 (индивидуальный                       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 Коды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предприниматель) ______________________       ОКПО 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       РНН  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Структурное подразделение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Материально-ответственное лицо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   Номер   |   Дата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 документа |составления|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|____________|___________|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|____________|___________|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|____________|___________|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ИНВЕНТАРНАЯ КАРТОЧКА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УЧЕТА ГРУППЫ ОБЪЕКТОВ ОСНОВНЫХ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полное наименование и назначение объекта основного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     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наименование организации                модель, тип, марка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(индивидуального предпринимателя)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изготовителя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3"/>
        <w:gridCol w:w="1453"/>
        <w:gridCol w:w="1553"/>
        <w:gridCol w:w="2053"/>
        <w:gridCol w:w="1593"/>
        <w:gridCol w:w="1493"/>
        <w:gridCol w:w="1393"/>
        <w:gridCol w:w="1293"/>
      </w:tblGrid>
      <w:tr>
        <w:trPr>
          <w:trHeight w:val="120" w:hRule="atLeast"/>
        </w:trPr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службы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тацию 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ройки)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тивной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тарный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 </w:t>
            </w:r>
          </w:p>
        </w:tc>
      </w:tr>
      <w:tr>
        <w:trPr>
          <w:trHeight w:val="12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18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2013"/>
        <w:gridCol w:w="1773"/>
        <w:gridCol w:w="1933"/>
        <w:gridCol w:w="2413"/>
        <w:gridCol w:w="2653"/>
      </w:tblGrid>
      <w:tr>
        <w:trPr>
          <w:trHeight w:val="120" w:hRule="atLeast"/>
        </w:trPr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  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зации, % 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 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Убытки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обес-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Признаки собственности 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(арендо-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ванный)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венности % </w:t>
            </w:r>
          </w:p>
        </w:tc>
      </w:tr>
      <w:tr>
        <w:trPr>
          <w:trHeight w:val="12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18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3"/>
        <w:gridCol w:w="2073"/>
        <w:gridCol w:w="1673"/>
        <w:gridCol w:w="1893"/>
        <w:gridCol w:w="1453"/>
        <w:gridCol w:w="1453"/>
        <w:gridCol w:w="18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драгоценных материалов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(металлов, камней)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Выбыло (передано) </w:t>
            </w:r>
          </w:p>
        </w:tc>
      </w:tr>
      <w:tr>
        <w:trPr>
          <w:trHeight w:val="30" w:hRule="atLeast"/>
        </w:trPr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клатур-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номер 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(масса)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документу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причина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выбытия </w:t>
            </w:r>
          </w:p>
        </w:tc>
      </w:tr>
      <w:tr>
        <w:trPr>
          <w:trHeight w:val="19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</w:tr>
      <w:tr>
        <w:trPr>
          <w:trHeight w:val="19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1453"/>
        <w:gridCol w:w="1473"/>
        <w:gridCol w:w="1753"/>
        <w:gridCol w:w="953"/>
        <w:gridCol w:w="1053"/>
        <w:gridCol w:w="1593"/>
        <w:gridCol w:w="1633"/>
        <w:gridCol w:w="14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Достройка,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дооборудование,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модернизация частичная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ликвидация объекта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(бухгалтерская запись)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(бухгалтерская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запись) 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19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Оборотная сторона формы ОС-6-1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Сведения о переоценке группы объектов основных средств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3553"/>
        <w:gridCol w:w="5013"/>
      </w:tblGrid>
      <w:tr>
        <w:trPr>
          <w:trHeight w:val="36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 переоценки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переоценки, в тенге </w:t>
            </w:r>
          </w:p>
        </w:tc>
      </w:tr>
      <w:tr>
        <w:trPr>
          <w:trHeight w:val="22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15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Сведения о внутреннем перемещении группы объектов основных средств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1993"/>
        <w:gridCol w:w="3193"/>
        <w:gridCol w:w="2733"/>
        <w:gridCol w:w="2173"/>
      </w:tblGrid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операции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</w:p>
        </w:tc>
      </w:tr>
      <w:tr>
        <w:trPr>
          <w:trHeight w:val="25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18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Краткая индивидуальная характеристика объекта основных средств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3"/>
        <w:gridCol w:w="1873"/>
        <w:gridCol w:w="1813"/>
        <w:gridCol w:w="1873"/>
        <w:gridCol w:w="1853"/>
        <w:gridCol w:w="1913"/>
      </w:tblGrid>
      <w:tr>
        <w:trPr>
          <w:trHeight w:val="180" w:hRule="atLeast"/>
        </w:trPr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характеризующих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Материалы, размеры и прочие сведения 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важнейших пристроек,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приспособлений и принадлежностей,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относящихся к объекту основного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</w:tr>
      <w:tr>
        <w:trPr>
          <w:trHeight w:val="15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105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Карточку  заполнил _____________  ______________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Должность         Ф.И.О. 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 ___________ 20__года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Применяется для группового учета однотипных объектов основных средств, поступивших в эксплуатацию в одном календарном месяце и имеющих одно и тоже производственно-хозяйственное значение, техническую характеристику и стоимость. Карточка заполняется путем позиционных записей отдельных групп объектов основного средства. Краткую индивидуальную характеристику группового учета объектов основных средств дают не по каждому объекту отдельно, а в целом по всей группе объектов, учитываемых в инвентарной карточке. 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июня 2007 года N 216   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Форма ОС-7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 (индивидуальный                       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 Коды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предприниматель) ______________________       ОКПО 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       РНН  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Структурное подразделение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   Номер   |   Дата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 документа |составления|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|____________|___________|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|____________|___________|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КАРТОЧКА УЧЕТА АРЕНДОВАННЫХ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(долгосрочно-арендованных)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основных средств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"/>
        <w:gridCol w:w="3128"/>
        <w:gridCol w:w="2058"/>
        <w:gridCol w:w="2633"/>
        <w:gridCol w:w="2236"/>
        <w:gridCol w:w="2653"/>
      </w:tblGrid>
      <w:tr>
        <w:trPr>
          <w:trHeight w:val="72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Балансовая стоимость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переоценки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ввода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эксплуа-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тацию </w:t>
            </w:r>
          </w:p>
        </w:tc>
      </w:tr>
      <w:tr>
        <w:trPr>
          <w:trHeight w:val="16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7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6"/>
        <w:gridCol w:w="2881"/>
        <w:gridCol w:w="1932"/>
        <w:gridCol w:w="1914"/>
        <w:gridCol w:w="2211"/>
        <w:gridCol w:w="1816"/>
      </w:tblGrid>
      <w:tr>
        <w:trPr>
          <w:trHeight w:val="72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отчислений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ОС 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аренды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ОС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выбытия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 </w:t>
            </w:r>
          </w:p>
        </w:tc>
      </w:tr>
      <w:tr>
        <w:trPr>
          <w:trHeight w:val="165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27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Применяется для учета арендованных объектов основных средств 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26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июня 2007 года N 216   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Форма N ОС-8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 (индивидуальный                       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 Коды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предприниматель) ______________________       ОКПО 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       РНН  |_______________|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ИНВЕНТАРНЫЙ СПИСОК ОСНОВНЫХ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(по месту их нахождения, эксплуатации)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1533"/>
        <w:gridCol w:w="3553"/>
        <w:gridCol w:w="1713"/>
        <w:gridCol w:w="1573"/>
        <w:gridCol w:w="2833"/>
      </w:tblGrid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Структурное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(индивидуального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предпринимателя)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(линия)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 (Ф.И.О.) </w:t>
            </w:r>
          </w:p>
        </w:tc>
      </w:tr>
      <w:tr>
        <w:trPr>
          <w:trHeight w:val="7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наименование классификационной группы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1273"/>
        <w:gridCol w:w="1413"/>
        <w:gridCol w:w="1573"/>
        <w:gridCol w:w="1473"/>
        <w:gridCol w:w="1673"/>
        <w:gridCol w:w="1293"/>
        <w:gridCol w:w="1313"/>
        <w:gridCol w:w="1793"/>
      </w:tblGrid>
      <w:tr>
        <w:trPr>
          <w:trHeight w:val="16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карточка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инвентарной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книге 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ОС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Признак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ный) 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Выбытие (перемещение) 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 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Причина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выбытия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мещения) 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1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Применяется для пообъектного учета объектов основных средств в местах их нахождения (эксплуатации) по материально-ответственным лицам. Данные пообъектного учета основных средств по месту нахождения (эксплуатации) должны быть тождественны записям в инвентарных карточках учета, ведущихся в бухгалтерии. </w:t>
      </w:r>
    </w:p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27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июня 2007 года N 216   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Форма N ОС-9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 (индивидуальный                       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 Коды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предприниматель) - получатель__________       ОКПО 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       РНН  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Структурное подразделение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УТВЕРЖДАЮ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__________ __________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должность  подпись    расшифровка подписи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"____" ____________20__года N 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   Номер   |   Дата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 документа |составления|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АКТ N ___                |____________|___________|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 приеме (поступлении) оборудования   |____________|___________|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2"/>
        <w:gridCol w:w="3434"/>
        <w:gridCol w:w="1557"/>
        <w:gridCol w:w="2367"/>
        <w:gridCol w:w="2170"/>
      </w:tblGrid>
      <w:tr>
        <w:trPr>
          <w:trHeight w:val="1275" w:hRule="atLeast"/>
        </w:trPr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(индивидуальный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отправитель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(наименование,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адрес, 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телефона, РНН,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реквизиты) 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(индивидуальный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предприниматель)-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грузоотправитель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(наименование,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адрес, 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телефона, РНН,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реквизиты)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отправки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(пристани,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порта)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склада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отправителя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ряжения,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 </w:t>
            </w:r>
          </w:p>
        </w:tc>
      </w:tr>
      <w:tr>
        <w:trPr>
          <w:trHeight w:val="30" w:hRule="atLeast"/>
        </w:trPr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Место составления акта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Начало приемки ____ ч. ____ мин. Окончание приемки ____ ч. ____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Принят и осмотрен груз, прибывший________ 20___ года по счету N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"___" __________20 ____года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 станции (пристани)_____ по сопроводительному транспортному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документу ____ от "___" ______20 ____года в вагонах N 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сопроводительному транспортному документу значилось: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3"/>
        <w:gridCol w:w="1633"/>
        <w:gridCol w:w="1513"/>
        <w:gridCol w:w="1373"/>
        <w:gridCol w:w="873"/>
        <w:gridCol w:w="1313"/>
        <w:gridCol w:w="1433"/>
        <w:gridCol w:w="1593"/>
        <w:gridCol w:w="14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ковки 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документам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(индивидуального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предпринимателя)- поставщика </w:t>
            </w:r>
          </w:p>
        </w:tc>
      </w:tr>
      <w:tr>
        <w:trPr>
          <w:trHeight w:val="30" w:hRule="atLeast"/>
        </w:trPr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(номен-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клатур-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номер) 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пломба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</w:tr>
      <w:tr>
        <w:trPr>
          <w:trHeight w:val="16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9"/>
        <w:gridCol w:w="1617"/>
        <w:gridCol w:w="2348"/>
        <w:gridCol w:w="1440"/>
        <w:gridCol w:w="2269"/>
        <w:gridCol w:w="1954"/>
        <w:gridCol w:w="199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Фактически принято </w:t>
            </w:r>
          </w:p>
        </w:tc>
        <w:tc>
          <w:tcPr>
            <w:tcW w:w="1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чание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осмотре оборудования (груза) установлено 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груза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Обнару-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дефекты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Упаковка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повреждена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Повреж-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Некомп-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дования </w:t>
            </w:r>
          </w:p>
        </w:tc>
      </w:tr>
      <w:tr>
        <w:trPr>
          <w:trHeight w:val="21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Примечание: Дефекты, обнаруженные при ревизии, монтаже и испытании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оборудования, оформляются актом о выявленных дефектах оборудования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(форма ОС - 11).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Оборотная сторона формы ОС-9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Заключение комиссии:________________________________________________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Перечень прилагаемых документов_____________________________________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комиссии:  _____________  ______________ 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Должность        Ф.И.О.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Члены комиссии:         _____________  ______________ 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Должность        Ф.И.О.         Подпись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_____________  ______________ 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Должность        Ф.И.О.         Подпись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Материально-ответственное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лицо:                   _____________  ______________ 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Должность        Ф.И.О.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Оборудование принято и оприходовано "___" _____________20__года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Заведующий складом:   ____________   ______________  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Должность         Ф.И.О.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_________20__года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Применяется для оформления поступившего на склад оборудования для установки. Акт составляется в двух экземплярах и подписывается приемной комиссией. В случаях поступления оборудования с поврежденной упаковкой, в состав комиссии включаются представитель организации (индивидуального предпринимателя), осуществляющий доставку оборудования. При осуществлении монтажных работ подрядным способом в состав приемной комиссии входит также представитель подрядной монтажной организации. В случае невозможности произвести качественную приемку оборудования при его поступлении на склад, "Акт о приеме (поступлении) оборудования" является предварительным, составленным по наружному осмотру. </w:t>
      </w:r>
    </w:p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28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июня 2007 года N 216   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Форма ОС-10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 (индивидуальный                       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 Коды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предприниматель) - заказчик____________       ОКПО 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       РНН  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Структурное подразделение - заказчик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приемки-передачи оборудования в монтаж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1653"/>
        <w:gridCol w:w="2533"/>
        <w:gridCol w:w="1213"/>
        <w:gridCol w:w="1213"/>
        <w:gridCol w:w="1713"/>
        <w:gridCol w:w="1633"/>
        <w:gridCol w:w="1593"/>
      </w:tblGrid>
      <w:tr>
        <w:trPr>
          <w:trHeight w:val="270" w:hRule="atLeast"/>
        </w:trPr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 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Монтажная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(индиви-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ниматель)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основание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 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монтаж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Сдачи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эксплуатацию 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говору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перечисленное ниже оборудование для монтажа в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наименование здания, сооружения,  цеха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113"/>
        <w:gridCol w:w="1013"/>
        <w:gridCol w:w="1113"/>
        <w:gridCol w:w="1753"/>
        <w:gridCol w:w="1453"/>
        <w:gridCol w:w="893"/>
        <w:gridCol w:w="1553"/>
        <w:gridCol w:w="873"/>
        <w:gridCol w:w="1113"/>
        <w:gridCol w:w="1253"/>
      </w:tblGrid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дование 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матель)-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 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схеме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заказчика 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3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Оборотная сторона формы N ОС-10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 приемке оборудования в монтаж установлено: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Оборудование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соответствует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проектной специализации или чертежу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 соответствует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(если не соответствует, указать в чем)______________________________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Оборудование передано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комплектно </w:t>
      </w:r>
      <w:r>
        <w:rPr>
          <w:rFonts w:ascii="Times New Roman"/>
          <w:b w:val="false"/>
          <w:i w:val="false"/>
          <w:color w:val="000000"/>
          <w:sz w:val="28"/>
        </w:rPr>
        <w:t xml:space="preserve">(указать состав комплекта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не комплектно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технической документации, при которой произведена приемка, и какая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комплектность)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Дефекты при наружном осмотре оборудования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не обнаружены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обнаружены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(если обнаружены, подробно их перечислить)__________________________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Дефекты, обнаруженные при ревизии, монтаже и испытании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оборудования, оформляются Актом о выявленных дефектах оборудования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(Форма N ОС-11)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Заключение о пригодности и монтажу:_________________________________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Сдал представитель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заказчика _________________ _____________________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          Должность            Ф.И.О. 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Принял представитель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Монтажной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(индивидуального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предпринимателя)    ____________ ________________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Должность       Ф.И.О.   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Указанное оборудование принято на хранение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Материально-ответственное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лицо:                   _____________  ______________ 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Должность        Ф.И.О.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_____________ 20__года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Применяется при передаче оборудования монтажным организациям (индивидуальному предпринимателю) оформляется "Актом о приемке-передачи оборудования в монтаж". При осуществлении монтажных работ подрядным способом создается приемная комиссия, в состав приемной комиссии входят представитель организации (индивидуального предпринимателя), осуществлявшей доставку оборудования, также представитель подрядной монтажной организации (индивидуального предпринимателя). В этом случае отдельный акт на передачу оборудования в монтаж не составляется. В получении оборудования на ответственное хранение уполномоченный представитель монтажной организации (индивидуального предпринимателя) расписывается в акте, и ему передается копия акта. </w:t>
      </w:r>
    </w:p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29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июня 2007 года N 216   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Форма ОС-11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 (индивидуальный                       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 Коды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предприниматель) - заказчик ___________       ОКПО 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       РНН  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Структурное подразделение (заказчик)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   Номер   |   Дата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 документа |составления|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АКТ N ___                |____________|___________|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 выявленных дефектах оборудования    |____________|___________|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нахождения оборудования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адрес, здание (сооружение), цех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процессе ревизии, монтажа, испытания (нужное подчеркнуть) нижепере-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численного оборудования, изготовленного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наименование организации (индивидуального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 принятого в монтаж по акту N 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предпринимателя) изготовителя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"____" ___________ 20__года обнаружены следующие дефекты: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2"/>
        <w:gridCol w:w="1024"/>
        <w:gridCol w:w="1953"/>
        <w:gridCol w:w="1776"/>
        <w:gridCol w:w="2309"/>
        <w:gridCol w:w="2310"/>
        <w:gridCol w:w="1756"/>
      </w:tblGrid>
      <w:tr>
        <w:trPr>
          <w:trHeight w:val="300" w:hRule="atLeast"/>
        </w:trPr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дования </w:t>
            </w:r>
          </w:p>
        </w:tc>
        <w:tc>
          <w:tcPr>
            <w:tcW w:w="1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ровка </w:t>
            </w:r>
          </w:p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(индиви-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1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Обнару-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дефекты 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дования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склад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210" w:hRule="atLeast"/>
        </w:trPr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Для устранения выявленных дефектов необходимо:______________________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 указываются мероприятия или работы для устранения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выявленных дефектов, исполнители и сроки исполнения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Представитель заказчика ____________   _____________  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Должность        Ф.И.О.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Представитель исполнителя ____________  ___________  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Должность      Ф.И.О.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 ____________20__года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Применяется при обнаружении дефектов в процессе ревизии, монтажа или испытания оборудования. </w:t>
      </w:r>
    </w:p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30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июня 2007 года N 216   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Форма БА-1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 (индивидуальный                       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 Коды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предприниматель) - сдатчик_____________       ОКПО 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       РНН  |_______________|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УТВЕРЖДАЮ                                УТВЕРЖДАЮ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Руководитель                            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организации - сдатчика                  организации - получателя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(индивидуальный                          (индивидуальный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предприниматель-сдатчик)                предприниматель-получатель)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  _________  _________          ___________  ________ 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(должность)  (Ф.И.О.)   (подпись)          (должность)   Ф.И.О.)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М.П. "___" __________20___года           М.П. "___" __________20___года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АКТ N___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приемки-передачи биологических активов (животных)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2133"/>
        <w:gridCol w:w="2333"/>
        <w:gridCol w:w="1413"/>
        <w:gridCol w:w="1213"/>
        <w:gridCol w:w="1393"/>
        <w:gridCol w:w="3253"/>
      </w:tblGrid>
      <w:tr>
        <w:trPr>
          <w:trHeight w:val="435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(индиви-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ниматель)-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сдатчик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зиты) 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(индиви-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ниматель)-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реквизиты) 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накладная 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(индиви-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нимателя)-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сдатчика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(Ф.И.О.,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должность) 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21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1493"/>
        <w:gridCol w:w="1613"/>
        <w:gridCol w:w="1253"/>
        <w:gridCol w:w="873"/>
        <w:gridCol w:w="1253"/>
        <w:gridCol w:w="1373"/>
        <w:gridCol w:w="973"/>
        <w:gridCol w:w="893"/>
        <w:gridCol w:w="1513"/>
      </w:tblGrid>
      <w:tr>
        <w:trPr>
          <w:trHeight w:val="30" w:hRule="atLeast"/>
        </w:trPr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(живот-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ных) 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 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 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(месяц,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год) 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На основании приказа (распоряжения) от "__" ________ 20__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______ местонахождение биологических активов и животных)__________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Краткая характеристика биологических активов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Оборотная сторона формы БА-1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 (дополнительная информация)______________________________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Биологические активы (животные)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Сдал_____________  ___________________ 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(должность)         (Ф.И.О.)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"___"_____________20____года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Отметка бухгалтерии: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инвентарной карточке (книге) учета биологических активов (животных)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выбытие отмечено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бухгалтер________________________   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Ф.И.О.   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Принял_____________  _________________ 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(должность)       (Ф.И.О.)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"____"__________20___года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доверенности N _________ от "___"_____________20__года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выданной_________________________________________________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Биологические активы (животные) принял на ответственное хранение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  ___________________ 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(должность)         (Ф.И.О.)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"____"__________20___года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Отметка бухгалтерии об открытии инвентарной карточки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биологических активов (животных) или записи в инвентарной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книге N документа__________________,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составления "____"__________20____года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бухгалтер________________________   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Ф.И.О.   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оформлении приемки-передачи биологических активов (животных) акт составляется в двух экземплярах и утверждается руководителями или лицами на то уполномоченными организации (индивидуального предпринимателя) - сдатчика и организации (индивидуального предпринимателя) - получателя. Составление общего акта, оформляющего приемку-передачу нескольких биологических активов, допускается лишь при учете, если эти объекты однотипны, имеют одинаковую стоимость и приняты в одном календарном месяце. Акт после его оформления с приложенной документацией, относящейся к данным биологическим активам, передается в бухгалтерию организации (индивидуального предпринимателя).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безвозмездной передаче биологических активов (животных) другой организации (другому индивидуальному предпринимателю) акт составляется в двух экземплярах. </w:t>
      </w:r>
    </w:p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июня 2007 года N 216   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Форма БА-1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 (индивидуальный                       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 Коды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предприниматель) - сдатчик                    ОКПО 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       РНН  |_______________|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УТВЕРЖДАЮ                                УТВЕРЖДАЮ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Руководитель                             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организации - сдатчика                   организации - получателя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(индивидуальный                           (индивидуальный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предприниматель-сдатчик)                 предприниматель-получатель)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  _________  _________         ___________  _________ 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(должность)  (Ф.И.О.)    (подпись)        (должность)   Ф.И.О.)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М.П. "___" __________20___года           М.П. "___" __________20___года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АКТ N___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приемки-передачи биологических активов (растений)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1693"/>
        <w:gridCol w:w="1873"/>
        <w:gridCol w:w="1213"/>
        <w:gridCol w:w="1173"/>
        <w:gridCol w:w="1233"/>
        <w:gridCol w:w="2853"/>
        <w:gridCol w:w="893"/>
        <w:gridCol w:w="953"/>
      </w:tblGrid>
      <w:tr>
        <w:trPr>
          <w:trHeight w:val="420" w:hRule="atLeast"/>
        </w:trPr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матель)-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сдатчик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зиты) 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матель)-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зиты) 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накладная 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(индиви-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нимателя)-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сдатчика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(Ф.И.О.,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должность)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 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 </w:t>
            </w:r>
          </w:p>
        </w:tc>
      </w:tr>
      <w:tr>
        <w:trPr>
          <w:trHeight w:val="2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2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3"/>
        <w:gridCol w:w="2353"/>
        <w:gridCol w:w="1613"/>
        <w:gridCol w:w="1773"/>
        <w:gridCol w:w="2373"/>
        <w:gridCol w:w="2073"/>
      </w:tblGrid>
      <w:tr>
        <w:trPr>
          <w:trHeight w:val="30" w:hRule="atLeast"/>
        </w:trPr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(растение) 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начальная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 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турный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313"/>
        <w:gridCol w:w="1593"/>
        <w:gridCol w:w="1793"/>
        <w:gridCol w:w="1753"/>
        <w:gridCol w:w="1793"/>
        <w:gridCol w:w="1553"/>
        <w:gridCol w:w="1573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Качество,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(влажность,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поврежден-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и т.д.) 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 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 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примеси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2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брутто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нетто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Оборотная сторона формы БА-1А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приказа (распоряжения) от "___" __________ 20___года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_____ местонахождение биологических активов (растений)____________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Краткая характеристика биологических активов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 (дополнительная информация)______________________________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Биологические активы (растения)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Сдал _____________  _________________  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(должность)        (Ф.И.О.)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"___"_____________20__года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Отметка бухгалтерии: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инвентарной карточке (книге) учета биологических активов (растений)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выбытие отмечено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бухгалтер________________________   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Ф.И.О.   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Принял _____________  ________________ 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(должность)      (Ф.И.О.)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"___"__________20__года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доверенности N __________ от "___"___________20__года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выданной___________________________________________________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Биологические активы (растения) принял на ответственное хранение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  ______________ 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(должность)      (Ф.И.О.)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"____"__________20___года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Отметка бухгалтерии об открытии инвентарной карточки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биологических активов (растений) или записи в инвентарной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книге N документа__________________,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составления "____"__________20____года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бухгалтер________________________   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Ф.И.О.   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оформлении приемки-передачи биологических активов (растений) акт составляется в двух экземплярах и утверждается руководителями или лицами на то уполномоченными организации (индивидуального предпринимателя) - сдатчика и организации (индивидуального предпринимателя) - получателя. Составление общего акта, оформляющего приемку-передачу нескольких биологических активов, допускается лишь при учете, если эти объекты однотипны, имеют одинаковую стоимость и приняты в одном календарном месяце. Акт после его оформления с приложенной документацией, относящейся к данным биологическим активам, передается в бухгалтерию организации (индивидуального предпринимателя).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безвозмездной передаче биологических активов (растений) другой организации (другому индивидуальному предпринимателю) акт составляется в двух экземплярах. </w:t>
      </w:r>
    </w:p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июня 2007 года N 216   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Форма БА-2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 (индивидуальный                       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 Коды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предприниматель)_______________________       ОКПО 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       РНН  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Сдатчик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(наименование структурного подразделения)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Получатель_______________________________________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(наименование структурного подразделения)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   Номер   |   Дата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 документа |составления|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НАКЛАДНАЯ                |____________|___________|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на внутреннее перемещение        |____________|___________|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биологических активов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Группы биологических активов________________________________________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1324"/>
        <w:gridCol w:w="2038"/>
        <w:gridCol w:w="1086"/>
        <w:gridCol w:w="4180"/>
        <w:gridCol w:w="3704"/>
      </w:tblGrid>
      <w:tr>
        <w:trPr>
          <w:trHeight w:val="18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п./п. </w:t>
            </w:r>
          </w:p>
        </w:tc>
        <w:tc>
          <w:tcPr>
            <w:tcW w:w="1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1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лица 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сдатчика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Краткая характеристика биологических активов________________________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Примечание__________________________________________________________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Биологические активы: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инвентарной карточке учета биологических активов перемещение отмечено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(бухгалтер) ________  _____________________  "____" _________20___года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Подпись   расшифровка подписи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Документ применяется для оформления внутреннего перемещения биологических активов из одного структурного подразделения организации (индивидуального предпринимателя) в другое. Накладная выписывается в двух экземплярах структурным подразделением сдатчиком. Первый экземпляр с распиской получателя и сдатчика передается в бухгалтерию, второй структурному подразделению сдатчику. </w:t>
      </w:r>
    </w:p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июня 2007 года N 216   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Форма N БА-3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 (индивидуальный                       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 Коды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предприниматель)_______________________       ОКПО 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       РНН  |_______________|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УТВЕРЖДАЮ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__________ _________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должность  подпись   расшифровка подписи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"____" ____________20__года N 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      Основание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   Номер   |   Дата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 документа |составления|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|____________|___________|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|____________|___________|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АКТ N____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на списание биологических активов (животных)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1213"/>
        <w:gridCol w:w="1153"/>
        <w:gridCol w:w="1093"/>
        <w:gridCol w:w="1313"/>
        <w:gridCol w:w="933"/>
        <w:gridCol w:w="1093"/>
        <w:gridCol w:w="953"/>
        <w:gridCol w:w="1053"/>
        <w:gridCol w:w="1333"/>
        <w:gridCol w:w="1333"/>
        <w:gridCol w:w="1093"/>
      </w:tblGrid>
      <w:tr>
        <w:trPr>
          <w:trHeight w:val="40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п./п. 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 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 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 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 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Причина списания 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Заключение комиссии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Приложение: Перечень прилагаемых документов_________________________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комиссии: ___________   ________________ 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должность       Ф.И.О.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Члены комиссии: _____________   ___________________  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должность            Ф.И.О.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Материально-ответственное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лицо: _______________     ____________________  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должность               Ф.И.О.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Справка о затратах, связанных со списанием биологических активов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8"/>
        <w:gridCol w:w="2469"/>
        <w:gridCol w:w="2749"/>
        <w:gridCol w:w="2907"/>
        <w:gridCol w:w="28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на списание </w:t>
            </w:r>
          </w:p>
        </w:tc>
      </w:tr>
      <w:tr>
        <w:trPr>
          <w:trHeight w:val="330" w:hRule="atLeast"/>
        </w:trPr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 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</w:p>
        </w:tc>
      </w:tr>
      <w:tr>
        <w:trPr>
          <w:trHeight w:val="30" w:hRule="atLeast"/>
        </w:trPr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 Итого 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Доход (убыток) от реализации________________________________________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сумма прописью,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карточке учета биологических активов выбытие отмечено.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(бухгалтер)______________   _____________  "___" _________20__года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Ф.И.О.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Акт составляется в двух экземплярах, подписывается членами комиссии и утверждается руководителем организации (индивидуальным предпринимателем) или лицом, на это уполномоченным. Первый экземпляр акта передается в бухгалтерию для снятия биологических активов с учета, второй - остается у лица, ответственного за сохранность активов.  </w:t>
      </w:r>
    </w:p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июня 2007 года N 216   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Форма БА-3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 (индивидуальный                       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 Коды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предприниматель)_______________________       ОКПО 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       РНН  |_______________|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УТВЕРЖДАЮ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__________ __________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должность  подпись    расшифровка подписи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"____" ____________20__года N 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      Основание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   Номер   |   Дата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 документа |составления|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|____________|___________|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|____________|___________|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АКТ N____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на списание биологических активов (растений)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1213"/>
        <w:gridCol w:w="1233"/>
        <w:gridCol w:w="1013"/>
        <w:gridCol w:w="833"/>
        <w:gridCol w:w="573"/>
        <w:gridCol w:w="473"/>
        <w:gridCol w:w="553"/>
        <w:gridCol w:w="1213"/>
        <w:gridCol w:w="1213"/>
        <w:gridCol w:w="1053"/>
        <w:gridCol w:w="893"/>
        <w:gridCol w:w="1073"/>
      </w:tblGrid>
      <w:tr>
        <w:trPr>
          <w:trHeight w:val="40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п./п. 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 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 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 </w:t>
            </w:r>
          </w:p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Масса 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 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Причина списания____________________________________________________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Качественные характеристики_________________________________________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Заключение комиссии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Приложение: Перечень прилагаемых документов_________________________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комиссии: ___________   ________________ 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должность       Ф.И.О.  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Члены комиссии: _____________   ___________________  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должность            Ф.И.О.   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Материально-ответственное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лицо: _______________     ____________________  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должность               Ф.И.О.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Справка о затратах, связанных со списанием биологических активов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2653"/>
        <w:gridCol w:w="2333"/>
        <w:gridCol w:w="2753"/>
        <w:gridCol w:w="26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на списание </w:t>
            </w:r>
          </w:p>
        </w:tc>
      </w:tr>
      <w:tr>
        <w:trPr>
          <w:trHeight w:val="40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работ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Доход (убыток) от реализации________________________________________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сумма прописью,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карточке (книге) учета биологических активов выбытие отмечено.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(бухгалтер)______________   _____________  "___" _________20__года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Ф.И.О.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Применяется для списания биологических активов. Акт составляется в двух экземплярах, подписывается членами комиссии и утверждается руководителем организации (индивидуальным предпринимателем) или лицом, на это уполномоченным. Первый экземпляр акта передается в бухгалтерию для снятия биологических активов с учета, второй - остается у лица, ответственного за сохранность активов.  </w:t>
      </w:r>
    </w:p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июня 2007 года N 216   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Форма БА-4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 (индивидуальный                       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 Коды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предприниматель)_______________________       ОКПО 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       РНН  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Структурное подразделение______________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Материально-ответственное лицо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   Номер   |   Дата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 документа |составления|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ИНВЕНТАРНАЯ КАРТОЧКА          |____________|___________|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учета биологических активов (животных) |____________|___________|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|____________|___________|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полное наименование и назначение биологического актива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краткая индивидуальная характеристика актива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2013"/>
        <w:gridCol w:w="1473"/>
        <w:gridCol w:w="1373"/>
        <w:gridCol w:w="1533"/>
        <w:gridCol w:w="1373"/>
        <w:gridCol w:w="1653"/>
        <w:gridCol w:w="1813"/>
      </w:tblGrid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зования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вода) 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27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3"/>
        <w:gridCol w:w="2553"/>
        <w:gridCol w:w="1773"/>
        <w:gridCol w:w="1933"/>
        <w:gridCol w:w="1413"/>
        <w:gridCol w:w="1393"/>
        <w:gridCol w:w="1873"/>
      </w:tblGrid>
      <w:tr>
        <w:trPr>
          <w:trHeight w:val="495" w:hRule="atLeast"/>
        </w:trPr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тарный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Внутреннее перемещение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Выбыло (списано) 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деления 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 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документу 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Причина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выбытия 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27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Карточку заполнил: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  ____________  ____________  "___" _________ 20__года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должность       Ф.И.О.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Применяется для учета биологических активов (животных). Инвентарная карточка ведется в бухгалтерии на каждый объект. Форма заполняется в одном экземпляре на основании документов на поступление объекта, его перемещение и выбытие (списание). </w:t>
      </w:r>
    </w:p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36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июня 2007 года N 216   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Форма БА-4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 (индивидуальный                       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 Коды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предприниматель) ______________________       ОКПО 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       РНН  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Структурное подразделение______________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Материально-ответственное лицо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   Номер   |   Дата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 документа |составления|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ИНВЕНТАРНАЯ КАРТОЧКА          |____________|___________|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учета биологических активов (растения) |____________|___________|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полное наименование и назначение биологического актива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краткая индивидуальная характеристика актива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3"/>
        <w:gridCol w:w="1553"/>
        <w:gridCol w:w="1393"/>
        <w:gridCol w:w="1373"/>
        <w:gridCol w:w="1013"/>
        <w:gridCol w:w="1013"/>
        <w:gridCol w:w="1213"/>
        <w:gridCol w:w="1773"/>
        <w:gridCol w:w="1733"/>
      </w:tblGrid>
      <w:tr>
        <w:trPr>
          <w:trHeight w:val="495" w:hRule="atLeast"/>
        </w:trPr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(текущая)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  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 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Масса 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 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 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тто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Нетто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19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2"/>
        <w:gridCol w:w="1934"/>
        <w:gridCol w:w="2131"/>
        <w:gridCol w:w="1381"/>
        <w:gridCol w:w="1421"/>
        <w:gridCol w:w="1183"/>
        <w:gridCol w:w="1361"/>
        <w:gridCol w:w="1717"/>
      </w:tblGrid>
      <w:tr>
        <w:trPr>
          <w:trHeight w:val="495" w:hRule="atLeast"/>
        </w:trPr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тацию </w:t>
            </w:r>
          </w:p>
        </w:tc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тарный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Внутреннее перемещение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Выбыло (списано) 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деления </w:t>
            </w:r>
          </w:p>
        </w:tc>
        <w:tc>
          <w:tcPr>
            <w:tcW w:w="1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 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документу </w:t>
            </w:r>
          </w:p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Причина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выбытия 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195" w:hRule="atLeast"/>
        </w:trPr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Карточку заполнил: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  ____________  ____________  "___" _________ 20__года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должность       Ф.И.О.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Применяется для учета биологических активов (растений). Инвентарная карточка ведется в бухгалтерии на каждый объект. Форма заполняется в одном экземпляре на основании документов на поступление объекта, его перемещение и выбытие (списание). </w:t>
      </w:r>
    </w:p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37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июня 2007 года N 216   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Форма БА-5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 (индивидуальный                       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 Коды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предприниматель) ______________________       ОКПО 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       РНН  |_______________|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ОПИСЬ ИНВЕНТАРНЫХ КАРТОЧЕК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 УЧЕТУ БИОЛОГИЧЕСКИХ АКТИВОВ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период с ________ 20____ года по ___________ 20____ года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3"/>
        <w:gridCol w:w="2153"/>
        <w:gridCol w:w="3033"/>
        <w:gridCol w:w="2873"/>
        <w:gridCol w:w="25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классификационной группы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Признак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Отметка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выбытии 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карточки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Применяется для регистрации инвентарных карточек учета биологических активов. Опись составляется в одном экземпляре в бухгалтерии в целях контроля за сохранностью инвентарных карточек. Записи ведутся в разрезе классификационных групп (видов) биологических активов раздельно по животным и растениям. </w:t>
      </w:r>
    </w:p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38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июня 2007 года N 216   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Форма НМА-1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 (индивидуальный                       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 Коды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предприниматель) ______________________       ОКПО 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       РНН  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Структурное подразделение______________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   Номер   |   Дата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 документа |составления|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АКТ                    |____________|___________|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приемки-передачи нематериальных активов |____________|___________|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нематериального актива_________________________________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Краткая характеристика______________________________________________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(индивидуальный предприниматель) - отправитель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(наименование, реквизиты)___________________________________________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3"/>
        <w:gridCol w:w="2153"/>
        <w:gridCol w:w="2353"/>
        <w:gridCol w:w="2353"/>
        <w:gridCol w:w="1793"/>
        <w:gridCol w:w="1733"/>
      </w:tblGrid>
      <w:tr>
        <w:trPr>
          <w:trHeight w:val="105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(месяц,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20__года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20__года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зации, %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 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19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Основание передачи: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основании приказа (распоряжения) от "___" __________20__года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Нематериальные активы принял: ___________  _____________ 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должность       Ф.И.О.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Сдал: _______________   __________________  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должность            Ф.И.О.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Отметка бухгалтерии об открытии инвентарной карточки учета карточке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(книге) учета нематериальных активов N документа__________, 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составления "___" __________20__года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бухгалтер: ___________  ___________  "___" _________20__года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М.П.     Ф.И.О.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Применяется для документального оформления приемки-передачи организацией (индивидуальным предпринимателем) объекта нематериальных активов. В акте должно быть указано точное наименование вида нематериального актива, дата его передачи организации (индивидуальному предпринимателю) (дата создания в организации (индивидуальным предпринимателем)), характеристика объекта, его стоимость, норма амортизации и другие необходимые данные.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оформлении приема объектов нематериальных активов акт составляется в одном экземпляре на каждый объект нематериальных активов. Допускается составление общего акта, оформляющего прием нескольких однотипных объектов нематериальных активов которые имеют одинаковую стоимость и приняты в одном календарном месяце. Акт после его оформления с приложенной документацией, описывающей сам объект нематериальных активов или порядок его использования, или документы, подтверждающие те или иные имущественные права организации (индивидуального предпринимателя), относящиеся к данному объекту, передаются в бухгалтерию организации (индивидуального предпринимателя), подписывается главным бухгалтером и утверждается руководителем организации (индивидуальным предпринимателем) или лицом на это уполномоченным. При передаче (продаже) нематериальных активов другой организации (индивидуальному предпринимателю) акт составляется в двух экземплярах, для сдающей (-го) организации (индивидуального предпринимателя), и организации (индивидуального предпринимателя), принимающей (-го) нематериальные активы.  </w:t>
      </w:r>
    </w:p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39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июня 2007 года N 216   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Форма НМА-2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 (индивидуальный                       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 Коды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предприниматель) ______________________       ОКПО 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       РНН  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Структурное подразделение______________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|      |  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| Номер|  Дата  | Документ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| доку-| состав-| на опри-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| мента| ления  |ходование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|      |        |(наимено-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|      |        |  вание),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|      |        | номер и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|      |        |   дата)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КАРТОЧКА                 |______|________|__________|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учета нематериальных активов       |______|________|__________|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полное наименование и назначение объекта нематериальных активов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1213"/>
        <w:gridCol w:w="1153"/>
        <w:gridCol w:w="1493"/>
        <w:gridCol w:w="1273"/>
        <w:gridCol w:w="913"/>
        <w:gridCol w:w="833"/>
        <w:gridCol w:w="753"/>
        <w:gridCol w:w="1633"/>
        <w:gridCol w:w="1693"/>
        <w:gridCol w:w="693"/>
      </w:tblGrid>
      <w:tr>
        <w:trPr>
          <w:trHeight w:val="36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 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год) 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Выбыло (передано) </w:t>
            </w:r>
          </w:p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менту 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Причина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выбытия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ния) 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(убытка)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Краткая характеристика объекта нематериальных активов:______________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Карточку заполнил: _______________  _______________   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Должность          Ф.И.О.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Применяется для учета всех видов нематериальных активов поступивших в использование в организацию (индивидуальному предпринимателю). Порядок отнесения объектов к нематериальным активам и их состав регулируется международными стандартами финансовой отчетности и другими нормативными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Карточка ведется в бухгалтерии на каждый объект. Форма заполняется в одном экземпляре на основании документа на оприходование, приемки-передачи нематериальных активов и другой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указывается сумма амортизации, которая исчисляется ежемесячно по нормам, рассчитанным исходя из первоначальной стоимости и срока полезной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"Краткая характеристика объекта нематериальных активов" записываются основные показатели объекта, исключая дублирование данных технической документации на объект. </w:t>
      </w:r>
    </w:p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40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июня 2007 года N 216   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Форма Инв-1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 (индивидуальный                       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 Коды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предприниматель) ______________________       ОКПО 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       РНН  |_______________|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   Номер   |   Дата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 документа |составления|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|____________|___________|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|____________|___________|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ИНВЕНТАРИЗАЦИОННАЯ ОПИСЬ ДОЛГОСРОЧНЫХ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(ОБЪЕКТЫ ОТНОСЯЩИЕСЯ К ОСНОВНЫМ СРЕДСТВАМ; ИНВЕСТИЦИЯМ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НЕДВИЖИМОСТЬ; ДОЛГОСРОЧНЫМ АКТИВАМ, ПРЕДНАЗНАЧЕННЫМ ДЛЯ ПРОДАЖИ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(ДАЛЕЕ - ОБЪЕКТЫ ДОЛГОСРОЧНЫХ АКТИВОВ))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Объекты долгосрочных активов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Местонахождение 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РАСПИСКА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 началу проведения инвентаризации все документы, относящиеся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приходу и расходу объектов долгосрочных активов, сданы в бухгалтерию,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все объекты долгосрочных активов, поступившие на мою ответственность,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оприходованы, а выбывшие списаны с баланса.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Материально-ответственное (ые)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лицо (а): ______________  _____________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должность        подпись         расшифровка подписи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______________  _____________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должность        подпись         расшифровка подписи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основании приказа (распоряжения) от "__" _________ 20__года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 произведено снятие фактических остатков___________ числящихся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балансовых счетах N ____ по состоянию на "___" ________ 20__года.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Инвентаризация начата "____" ______________ 20____года.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Инвентаризация окончена "___" ________________ 20____года.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 инвентаризации установлено следующее: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8"/>
        <w:gridCol w:w="3490"/>
        <w:gridCol w:w="2457"/>
        <w:gridCol w:w="2398"/>
        <w:gridCol w:w="2497"/>
      </w:tblGrid>
      <w:tr>
        <w:trPr>
          <w:trHeight w:val="78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порядку 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краткая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характеристика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 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(постройки)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ретения 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т.д. линовка до конца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1493"/>
        <w:gridCol w:w="1713"/>
        <w:gridCol w:w="1633"/>
        <w:gridCol w:w="1533"/>
        <w:gridCol w:w="1813"/>
        <w:gridCol w:w="1853"/>
        <w:gridCol w:w="1333"/>
      </w:tblGrid>
      <w:tr>
        <w:trPr>
          <w:trHeight w:val="7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данным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</w:tr>
      <w:tr>
        <w:trPr>
          <w:trHeight w:val="78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тарный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рации)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Итого по описи: а) порядковых номеров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прописью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общее количество, фактически_______________________________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прописью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на сумму, в тенге, фактически______________________________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прописью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комиссии __________  __________  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должность   подпись      расшифровка подписи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Члены комиссии ____________  _________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должность    подпись        расшифровка подписи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____________  _________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должность     подпись        расшифровка подписи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Все объекты долгосрочных активов, поименованные в настоящей инвентаризационной описи с N ______ по N ______, комиссией проверены в натуре в моем (нашем) присутствии и внесены в опись, в связи, с чем претензий к инвентаризационной комиссии не имею (не имеем). Объекты долгосрочных активов, перечисленные в описи, находятся на моем (нашем) ответственном хранении.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Материально-ответственное (ые) лицо (а), за сохранность объектов долгосрочных активов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 ______________ 20____года.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Применяется для оформления данных инвентаризации объектов долгосрочных активов. Инвентаризационная опись составляется в одном экземпляре комиссией отдельно по местонахождению каждого объекта долгосрочных активов и должностному материально-ответственному лицу, за сохранность объекта долгосрочных активов. До начала инвентаризации от лица или группы лиц, материально-ответственных за сохранность объектов долгосрочных активов, берется расписка. Расписка включена в заголовочную часть формы. При выявлении объектов, которые не отражены в учете, а также объектов, по которым отсутствуют данные, характеризующие их, комиссия должна включить недостающие сведения в инвентаризационную опись. На объекты долгосрочных активов, принятых в аренду, а также на объекты долгосрочных активов, которые инвентаризуются до момента временного их выбытия, описи составляются отдельно, и подписываются материально-ответственными лицами. После оформления в установленном порядке описи передаются в бухгалтерию для составления сличительной ведомости. </w:t>
      </w:r>
    </w:p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июня 2007 года N 216   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Форма N Инв-2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 (индивидуальный                       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 Коды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предприниматель) ______________________       ОКПО 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       РНН  |_______________|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   Номер   |   Дата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 документа |составления|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|____________|___________|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|____________|___________|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ИНВЕНТАРИЗАЦИОННАЯ ОПИСЬ БИОЛОГИЧЕСКИХ АКТИВОВ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Биологические активы________________________________________________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Местонахождение 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РАСПИСКА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 началу проведения инвентаризации все документы, относящиеся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приходу и расходу биологических активов, сданы в бухгалтерию, и все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биологические активы, поступившие на мою ответственность, оприходованы,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выбывшие списаны в расход.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Лицо (а), ответственное (ые) за сохранность биологических активов: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  ______________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должность         подпись          расшифровка подписи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  ______________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должность         подпись          расшифровка подписи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  ______________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должность         подпись          расшифровка подписи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основании приказа (распоряжения) от "__" ________ 20___года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N____ произведено снятие фактических остатков____________ числящихся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балансовых счетах N______ по состоянию на "__" ________ 20__года.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Инвентаризация начата "____" _________________ 20____года.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Инвентаризация окончена "____" _________________ 20____года.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инвентаризации установлено следующее: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6"/>
        <w:gridCol w:w="3031"/>
        <w:gridCol w:w="1760"/>
        <w:gridCol w:w="2601"/>
        <w:gridCol w:w="2151"/>
        <w:gridCol w:w="1701"/>
      </w:tblGrid>
      <w:tr>
        <w:trPr>
          <w:trHeight w:val="7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порядку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краткая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характеристика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(возрастная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группа) 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балансе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т.д. линовка до конца листа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 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2193"/>
        <w:gridCol w:w="1933"/>
        <w:gridCol w:w="1973"/>
        <w:gridCol w:w="1433"/>
        <w:gridCol w:w="2153"/>
        <w:gridCol w:w="1673"/>
      </w:tblGrid>
      <w:tr>
        <w:trPr>
          <w:trHeight w:val="7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Фактическое наличие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по данным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бухгалтерского учета 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чание </w:t>
            </w:r>
          </w:p>
        </w:tc>
      </w:tr>
      <w:tr>
        <w:trPr>
          <w:trHeight w:val="78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Итого по описи: а) порядковых номеров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прописью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общее количество, фактически_______________________________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прописью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на сумму, в тенге, фактически______________________________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прописью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комиссии __________  __________  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должность   подпись      расшифровка подписи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Члены комиссии ____________  _________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должность    подпись        расшифровка подписи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____________  _________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должность     подпись        расшифровка подписи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Все биологические активы, поименованные в настоящей инвентаризационной описи с N ___ по N _____, комиссией проверены в натуре в моем (нашем) присутствии и внесены в опись, в связи, с чем претензий к инвентаризационной комиссии не имею (не имеем). Биологические активы, перечисленные в описи, находятся на моем (нашем) ответственном хранении.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Лицо (а), ответственное (ые) за сохранность биологических активов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"____" _________________ 20____года.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Применяется для оформления данных инвентаризации биологических активов. Инвентаризационная опись составляется в одном экземпляре комиссией отдельно по каждому местонахождению объекта биологических активов и должностному лицу, ответственному за сохранность биологических активов. До начала инвентаризации от каждого лица или группы лиц, отвечающих за сохранность биологических активов, берется расписка. Расписка включена в заголовочную часть формы. При выявлении объектов, которые не отражены в учете, а также объектов, по которым отсутствуют данные, характеризующие их, комиссия должна включить недостающие сведения в инвентаризационную опись. На биологические активы, принятые в аренду, а также на объекты биологических активов, которые инвентаризуются до момента временного их выбытия, описи составляются отдельно, и подписывается ответственными лицами. После оформления в установленном порядке опись передается в бухгалтерию для составления сличительной ведомости. </w:t>
      </w:r>
    </w:p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июня 2007 года N 216   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Форма Инв-3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 (индивидуальный                       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 Коды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предприниматель) ______________________       ОКПО 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       РНН  |_______________|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   Номер   |   Дата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 документа |составления|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|____________|___________|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|____________|___________|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ИНВЕНТАРИЗАЦИОННАЯ ОПИСЬ НЕМАТЕРИАЛЬНЫХ АКТИВОВ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Нематериальные активы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РАСПИСКА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 началу проведения инвентаризации все документы, относящиеся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приходу и расходу нематериальных активов сданы в бухгалтерию, и все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документы, удостоверяющие право организации (индивидуального предпри-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нимателя) на нематериальные активы, поступившие на мою ответственность,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оприходованы, а выбывшие списаны в расход.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Материально-ответственное лицо (ответственное за сохранность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документов, удостоверяющих право организации (индивидуального предпри-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нимателя) на нематериальные активы):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  ____________ 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должность      подпись           расшифровка подписи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основании приказа (распоряжения) от "___" ________ 20__года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 произведено снятие фактических остатков ___________ числящихся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балансовом счете N ______ по состоянию на "__" ________ 20__года.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инвентаризации установлено следующее: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3"/>
        <w:gridCol w:w="3173"/>
        <w:gridCol w:w="2033"/>
        <w:gridCol w:w="1353"/>
        <w:gridCol w:w="1413"/>
        <w:gridCol w:w="1673"/>
        <w:gridCol w:w="1293"/>
      </w:tblGrid>
      <w:tr>
        <w:trPr>
          <w:trHeight w:val="780" w:hRule="atLeast"/>
        </w:trPr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порядку 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характеристика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регистрации 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учет 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 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т.д. линовка до конца листа 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2393"/>
        <w:gridCol w:w="2353"/>
        <w:gridCol w:w="2353"/>
        <w:gridCol w:w="2333"/>
      </w:tblGrid>
      <w:tr>
        <w:trPr>
          <w:trHeight w:val="7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Стоимость, в тенге 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чание </w:t>
            </w:r>
          </w:p>
        </w:tc>
      </w:tr>
      <w:tr>
        <w:trPr>
          <w:trHeight w:val="78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данным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Оборотная сторона формы N Инв-3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 по описи: а) порядковых номеров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прописью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общее количество, фактически_______________________________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прописью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на сумму, в тенге, фактически______________________________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прописью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комиссии __________  __________  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должность   подпись      расшифровка подписи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Члены комиссии ____________  _________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должность    подпись        расшифровка подписи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____________  _________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должность    подпись        расшифровка подписи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Все документы, удостоверяющие права организации (индивидуального предпринимателя) на нематериальные активы, поименованные в настоящей инвентаризационной описи с N ______ по N ______, комиссией проверены в натуре в моем присутствии и внесены в опись, в связи, с чем претензий к инвентаризационной комиссии не имею. Документы, удостоверяющие право организации (индивидуального предпринимателя) на нематериальные активы, перечисленные в описи, находятся на моем ответственном хранении.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Материально-ответственное лицо, за сохранность документов, удостоверяющих право организации (индивидуального предпринимателя) на нематериальные активы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"____" _________________ 20____года.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Применяется для оформления данных инвентаризации документов, удостоверяющих право организации (индивидуального предпринимателя) на нематериальные активы. Инвентаризационная опись составляется в одном экземпляре и подписывается ответственными лицами комиссии. До начала инвентаризации от каждого материально-ответственного лица, отвечающего за сохранность документов, удостоверяющих право организации (индивидуального предпринимателя) на нематериальные активы, берется расписка. Расписка включена в заголовочную часть формы. После оформления в установленном порядке опись передается в бухгалтерию. </w:t>
      </w:r>
    </w:p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июня 2007 года N 216   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Форма Инв-4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 (индивидуальный                       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 Коды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предприниматель) ______________________       ОКПО 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       РНН  |_______________|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   Номер   |   Дата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 документа |составления|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|____________|___________|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|____________|___________|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ИНВЕНТАРИЗАЦИОННАЯ ОПИСЬ ЗАПАСОВ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вид запасов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РАСПИСКА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 началу проведения инвентаризации все документы, относящиеся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приходу и расходу запасов, сданы в бухгалтерию, и все запасы, посту-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пившие на мою ответственность, оприходованы, а выбывшие списаны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расход.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Материально-ответственное (ые) лицо (а):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  ____________ 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должность      подпись           расшифровка подписи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  ____________ 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должность      подпись           расшифровка подписи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  ____________ 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должность      подпись           расшифровка подписи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 основании приказа (распоряжения) от "___" ________ 20__года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 произведено снятие фактических остатков___________ числящихся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балансовом счете N ______ по состоянию на "___" ________ 20__года.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Инвентаризация начата  "____" _________________ 20____года.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Инвентаризация окончена  "____" _________________ 20____года.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инвентаризации установлено следующее: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500"/>
        <w:gridCol w:w="1361"/>
        <w:gridCol w:w="1500"/>
        <w:gridCol w:w="1164"/>
        <w:gridCol w:w="1183"/>
        <w:gridCol w:w="1183"/>
        <w:gridCol w:w="1322"/>
        <w:gridCol w:w="1164"/>
        <w:gridCol w:w="1462"/>
      </w:tblGrid>
      <w:tr>
        <w:trPr>
          <w:trHeight w:val="780" w:hRule="atLeast"/>
        </w:trPr>
        <w:tc>
          <w:tcPr>
            <w:tcW w:w="1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рядку </w:t>
            </w:r>
          </w:p>
        </w:tc>
        <w:tc>
          <w:tcPr>
            <w:tcW w:w="1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тика) </w:t>
            </w:r>
          </w:p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</w:t>
            </w:r>
          </w:p>
        </w:tc>
        <w:tc>
          <w:tcPr>
            <w:tcW w:w="1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клатур-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рения 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данным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т.д. линовка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конца листа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Итого по описи: а) порядковых номеров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прописью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общее количество, фактически_______________________________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прописью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на сумму, в тенге, фактически______________________________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прописью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комиссии __________  __________  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должность   подпись      расшифровка подписи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Члены комиссии ____________  _________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должность    подпись        расшифровка подписи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____________  _________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должность    подпись        расшифровка подписи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Все запасы, поименованные в настоящей инвентаризационной описи с N ______ по N ______, комиссией проверены в натуре в моем (нашем) присутствии и внесены в опись, в связи с чем, претензий к инвентаризационной комиссии не имею (не имеем). Запасы, перечисленные в описи, находятся на моем (нашем) ответственном хранении.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Материально-ответственное (ые) лицо (а) за сохранность запасов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 ___________ 20__года.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Применятся для отражения данных фактического наличия запасов. Инвентаризационная опись составляется в двух экземплярах комиссией на основании пересчета, взвешивания, перемеривания запасов по каждому материально-ответственному лицу или группе лиц, на ответственном хранении которых находятся запасы. До начала инвентаризации от каждого лица или группы лиц, отвечающих за сохранность запасов, берется расписка. Расписка включена в заголовочную часть формы. Запасы, отпущенные в процессе инвентаризации и в исключительных случаях, и запасы, поступившие во время инвентаризации, заносятся в отдельные инвентаризационные описи. На выявленные при инвентаризации негодные или испорченные материалы и готовые изделия составляются отдельные инвентаризационные описи или соответствующие акты. При выявлении запасов, не отраженных в учете, комиссия должна включить их в инвентарную опись. После оформления в установленном порядке опись передается в бухгалтерию для составления сличительной ведомости. </w:t>
      </w:r>
    </w:p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июня 2007 года N 216   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Форма Инв-5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 (индивидуальный                       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 Коды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предприниматель) ______________________       ОКПО 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       РНН  |_______________|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   Номер   |   Дата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 документа |составления|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|____________|___________|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|____________|___________|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АКТ ИНВЕНТАРИЗАЦИИ ТОВАРОВ ОТГРУЖЕННЫХ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693"/>
        <w:gridCol w:w="1493"/>
        <w:gridCol w:w="1633"/>
        <w:gridCol w:w="1353"/>
        <w:gridCol w:w="1533"/>
        <w:gridCol w:w="1773"/>
        <w:gridCol w:w="1913"/>
      </w:tblGrid>
      <w:tr>
        <w:trPr>
          <w:trHeight w:val="39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рядку 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зиты)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 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грузки 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товарам 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пога-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женности 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клатур-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т.д. линовка до конца листа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1893"/>
        <w:gridCol w:w="2273"/>
        <w:gridCol w:w="2273"/>
        <w:gridCol w:w="2573"/>
        <w:gridCol w:w="2293"/>
      </w:tblGrid>
      <w:tr>
        <w:trPr>
          <w:trHeight w:val="3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данным  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копий предъявленных покупателями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бухгалтерского учета </w:t>
            </w:r>
          </w:p>
        </w:tc>
      </w:tr>
      <w:tr>
        <w:trPr>
          <w:trHeight w:val="58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Всего по акту (по данным копий предъявленных покупателями документов),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сумма, в тенге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прописью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Председатель комиссии __________  __________  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должность   подпись      расшифровка подписи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Члены комиссии ____________  _________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должность    подпись        расшифровка подписи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____________  _________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должность    подпись        расшифровка подписи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Применяется при инвентаризации стоимости отгруженных товаров. На товары отгруженные, срок оплаты которых не наступил, и товары отгруженные, но неоплаченные покупателем в срок, составляются отдельные акты. Акт инвентаризации товаров отгруженных составляется в одном экземпляре, подписывается комиссией и передается в бухгалтерию. </w:t>
      </w:r>
    </w:p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июня 2007 года N 216   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Форма Инв-6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 (индивидуальный                       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 Коды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предприниматель) ______________________       ОКПО 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       РНН  |_______________|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   Номер   |   Дата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 документа |составления|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|____________|___________|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|____________|___________|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ИНВЕНТАРИЗАЦИОННАЯ ОПИСЬ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ЗАПАСОВ, ПРИНЯТЫХ (СДАННЫХ) НА ОТВЕТСТВЕННОЕ ХРАНЕНИЕ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РАСПИСКА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 началу проведения инвентаризации все документы, относящиеся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приходу и расходу запасов, сданы в бухгалтерию, и все запасы,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поступившие на мою ответственность, оприходованы, а выбывшие списаны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расход.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Материально-ответственное (ые) лицо (а):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  ____________ 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должность      подпись           расшифровка подписи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  ____________ 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должность      подпись           расшифровка подписи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  ____________ 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должность      подпись           расшифровка подписи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основании приказа (распоряжения) от "___" _________20__года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N____ произведено снятие фактических остатков____________ числящихся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балансовом счете N____ по состоянию на "____"__________ 20__года.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Инвентаризация начата "____" _______________ 20____года.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Инвентаризация окончена "___" _______________ 20____года.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инвентаризации установлено следующее: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3"/>
        <w:gridCol w:w="1493"/>
        <w:gridCol w:w="1753"/>
        <w:gridCol w:w="1513"/>
        <w:gridCol w:w="1073"/>
        <w:gridCol w:w="1373"/>
        <w:gridCol w:w="1933"/>
        <w:gridCol w:w="2053"/>
      </w:tblGrid>
      <w:tr>
        <w:trPr>
          <w:trHeight w:val="780" w:hRule="atLeast"/>
        </w:trPr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рядку 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(сданные)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хранение 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 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рения 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(сдачи)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хранение 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хранения 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клатур-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т.д. линовка до конца листа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3"/>
        <w:gridCol w:w="1073"/>
        <w:gridCol w:w="1173"/>
        <w:gridCol w:w="1373"/>
        <w:gridCol w:w="1653"/>
        <w:gridCol w:w="1413"/>
        <w:gridCol w:w="1793"/>
        <w:gridCol w:w="2833"/>
      </w:tblGrid>
      <w:tr>
        <w:trPr>
          <w:trHeight w:val="7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подтверждающие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запасов,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принятых (сданных)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ответственное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данным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Причина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(сдачи)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хранение </w:t>
            </w:r>
          </w:p>
        </w:tc>
      </w:tr>
      <w:tr>
        <w:trPr>
          <w:trHeight w:val="78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Всего по описи: а) порядковых номеров 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прописью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общее количество, фактически_______________________________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прописью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на сумму, в тенге, фактически______________________________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прописью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комиссии __________  __________  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должность   подпись      расшифровка подписи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Члены комиссии ____________  _________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должность    подпись        расшифровка подписи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____________  _________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должность    подпись        расшифровка подписи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Все запасы, поименованные в настоящей инвентаризационной описи с N____ по N ______, комиссией проверены в натуре в моем (нашем) присутствии и внесены в опись, в связи, с чем претензий к инвентаризационной комиссии не имею (не имеем). Запасы, перечисленные в описи, находятся на моем (нашем) ответственном хранении.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Материально-ответственное (ые) лицо (а) за сохранность запасов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 _____________ 20____года.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Применяется при инвентаризации запасов, принятых (сданных) на ответственное хранение. Опись составляется в одном экземпляре и подписывается ответственными лицами комиссии и материально-ответственным лицом или группой лиц (в случае принятия запасов на хранение). После оформления в установленном порядке опись передается в бухгалтерию. До начала инвентаризации от каждого лица или группы лиц, материально-ответственных за сохранность основных средств, берется расписка. Расписка включена в заголовочную часть формы. При инвентаризации запасов, принятых на ответственное хранение, записи в опись производятся инвентаризационной комиссией на основании проверки и пересчета запасов в натуре. </w:t>
      </w:r>
    </w:p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46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июня 2007 года N 216   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Форма Инв-7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 (индивидуальный                       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 Коды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предприниматель) ______________________       ОКПО 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       РНН  |_______________|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   Номер   |   Дата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 документа |составления|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|____________|___________|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|____________|___________|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ИНВЕНТАРИЗАЦИИ ЗАПАСОВ, НАХОДЯЩИХСЯ В ПУТИ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РАСПИСКА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основании приказа (распоряжения) от "___" ________ 20__года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N_________ произведена инвентаризация запасов, находящихся в пути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состоянию на "___" ____________ 20__года.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инвентаризации установлено следующее: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4"/>
        <w:gridCol w:w="2984"/>
        <w:gridCol w:w="2294"/>
        <w:gridCol w:w="1253"/>
        <w:gridCol w:w="1927"/>
        <w:gridCol w:w="2158"/>
      </w:tblGrid>
      <w:tr>
        <w:trPr>
          <w:trHeight w:val="780" w:hRule="atLeast"/>
        </w:trPr>
        <w:tc>
          <w:tcPr>
            <w:tcW w:w="2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Запасы, находящиеся в пути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 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2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отгрузки 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характеристика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(номен-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клатурный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1713"/>
        <w:gridCol w:w="1993"/>
        <w:gridCol w:w="1613"/>
        <w:gridCol w:w="1373"/>
        <w:gridCol w:w="2053"/>
        <w:gridCol w:w="2613"/>
      </w:tblGrid>
      <w:tr>
        <w:trPr>
          <w:trHeight w:val="780" w:hRule="atLeast"/>
        </w:trPr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бытия 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щика 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отправки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Фактическое наличие 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принятым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мерам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изысканию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запасов,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срок 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(баржи)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стоимость, в тенге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Всего по акту, в тенге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прописью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комиссии __________  __________  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должность   подпись      расшифровка подписи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Члены комиссии ____________  _________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должность    подпись        расшифровка подписи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Указанные в настоящей описи данные проверил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  _______________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должность        подпись          расшифровка подписи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"____"  _________________ 20____года.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Применяется для выявления количества и стоимости запасов, которые в момент инвентаризации находятся в пути. Акт составляется в одном экземпляре инвентаризационной комиссией на основании документов, подтверждающих нахождение материалов и товаров в пути, подписывается и передается в бухгалтерию. Запасы, находящиеся в пути, но не оплаченные в срок покупателями, вносятся в отдельные инвентаризационные описи. </w:t>
      </w:r>
    </w:p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47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июня 2007 года N 216   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Форма Инв-8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 (индивидуальный                       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 Коды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предприниматель) ______________________       ОКПО 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       РНН  |_______________|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   Номер   |   Дата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 документа |составления|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|____________|___________|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|____________|___________|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ИНВЕНТАРИЗАЦИИ ДРАГОЦЕННЫХ МЕТАЛЛОВ И ИЗДЕЛИЙ ИЗ 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РАСПИСКА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 началу проведения инвентаризации все документы, относящиеся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приходу и расходу драгоценных металлов и изделий из них, сданы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бухгалтерию, и все драгоценные металлы и изделия из них, поступившие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мою ответственность, оприходованы, а выбывшие списаны в расход.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Материально-ответственное лицо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    ________________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должность           подпись          расшифровка подписи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основании приказа (распоряжения) от "___" ________ 20__года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N______ произведена инвентаризация драгоценных металлов и изделий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них по состоянию на "____" _____________ 20____года.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инвентаризации установлено следующее: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5"/>
        <w:gridCol w:w="918"/>
        <w:gridCol w:w="1250"/>
        <w:gridCol w:w="1761"/>
        <w:gridCol w:w="1564"/>
        <w:gridCol w:w="1231"/>
        <w:gridCol w:w="1153"/>
        <w:gridCol w:w="899"/>
        <w:gridCol w:w="1114"/>
        <w:gridCol w:w="1039"/>
        <w:gridCol w:w="1176"/>
      </w:tblGrid>
      <w:tr>
        <w:trPr>
          <w:trHeight w:val="780" w:hRule="atLeast"/>
        </w:trPr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Драгоценные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Харак-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(размер,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т.п.) </w:t>
            </w:r>
          </w:p>
        </w:tc>
        <w:tc>
          <w:tcPr>
            <w:tcW w:w="1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Числится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масса </w:t>
            </w:r>
          </w:p>
        </w:tc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Масса 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тая 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4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т.д. линовка до конца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листа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Председатель комиссии __________  __________  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должность   подпись      расшифровка подписи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Члены комиссии ____________  _________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должность    подпись        расшифровка подписи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____________  _________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должность    подпись        расшифровка подписи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Все драгоценные металлы и изделия из них, поименованные в настоящей инвентаризационной описи с N ______ по N______, комиссией проверены в натуре в моем присутствии и внесены в опись, в связи, с чем претензий к инвентаризационной комиссии не имею. Драгоценные металлы и изделия из них перечисленные в описи, находятся на моем ответственном хранении.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Материально-ответственное лицо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"____" ______________ 20____года.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Применяется при инвентаризации драгоценных металлов и изделий из них во всех местах хранения и непосредственно в производстве. Акты составляются в двух экземплярах инвентаризационной комиссией, подписываются комиссией и материально-ответственными лицами. После оформления в установленном порядке один экземпляр акта передается в бухгалтерию для составления сличительной ведомости, а второй остается у материально-ответственного лица. До начала инвентаризации от материально-ответственного лица, берется расписка. Расписка включена в заголовочную часть формы. При смене материально-ответственного лица акт составляется в трех экземплярах (материально-ответственному лицу, сдавшему ценности, материально-ответственному лицу, принявшему ценности, и бухгалтерии). </w:t>
      </w:r>
    </w:p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48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июня 2007 года N 216   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Форма Инв-8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 (индивидуальный                       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 Коды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предприниматель) ______________________       ОКПО 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       РНН  |_______________|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   Номер   |   Дата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 документа |составления|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|____________|___________|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|____________|___________|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ИНВЕНТАРИЗАЦИОННАЯ ОПИСЬ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ФИНАНСОВЫХ ИНВЕСТИЦИЙ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РАСПИСКА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 началу проведения инвентаризации все документы, относящиеся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приходу и расходу финансовых инвестиций, сданы в бухгалтерию,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все финансовые инвестиции, поступившие на мою ответственность,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оприходованы, а выбывшие списаны.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Материально-ответственное лицо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    ________________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должность           подпись          расшифровка подписи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основании приказа (распоряжения) от "___" _________20__года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N_____ произведена инвентаризация финансовых инвестиций по состоянию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"____" ________________ 20____года.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инвентаризации установлено следующее: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3"/>
        <w:gridCol w:w="2513"/>
        <w:gridCol w:w="2333"/>
        <w:gridCol w:w="1453"/>
        <w:gridCol w:w="1673"/>
        <w:gridCol w:w="1593"/>
        <w:gridCol w:w="1793"/>
      </w:tblGrid>
      <w:tr>
        <w:trPr>
          <w:trHeight w:val="390" w:hRule="atLeast"/>
        </w:trPr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порядку 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финансовых инвестиций 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Балансовый счет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Фактическое наличие 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 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серия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 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т.д. линовка до конца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933"/>
        <w:gridCol w:w="1213"/>
        <w:gridCol w:w="1673"/>
        <w:gridCol w:w="1393"/>
        <w:gridCol w:w="1273"/>
        <w:gridCol w:w="1533"/>
        <w:gridCol w:w="1393"/>
        <w:gridCol w:w="1273"/>
        <w:gridCol w:w="1533"/>
      </w:tblGrid>
      <w:tr>
        <w:trPr>
          <w:trHeight w:val="39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Числится по данным бухгалтерского учета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Результаты инвентаризации 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излишки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недостача </w:t>
            </w:r>
          </w:p>
        </w:tc>
      </w:tr>
      <w:tr>
        <w:trPr>
          <w:trHeight w:val="7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 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рия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номер, серия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номер, серия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Всего по описи: а) порядковых номеров 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прописью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общее количество, фактически_______________________________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прописью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на сумму, в тенге, фактически______________________________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прописью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комиссии __________  __________  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должность   подпись      расшифровка подписи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Члены комиссии ____________  _________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должность    подпись        расшифровка подписи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____________  _________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должность    подпись        расшифровка подписи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Все финансовые инвестиции, поименованные в настоящей инвентари-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зационной описи с N ______ по N ______, комиссией проверены в натуре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моем присутствии и внесены в опись, в связи с чем, претензий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инвентаризационной комиссии не имею. Финансовые инвестиции, перечис-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ленные в описи, находятся на моем ответственном хранении.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Материально-ответственное лицо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"____"  ________________ 20____года.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Указанные в настоящей описи данные проверил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_____________  _______________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должность        подпись          расшифровка подписи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"____"  _________________ 20____года.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Объяснение причин излишков или недостач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Материально-ответственное лицо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Решение руководителя организации (индивидуального предпринимателя)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"____" ________________ 20____года.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Применяется для отражения результатов инвентаризации фактического наличия финансовых инвестиций и выявления количественных расхождений их с учетными данными. Опись составляется в одном экземпляре и подписывается ответственными лицами комиссии и материально-ответственным лицом. После оформления в установленном порядке опись передается в бухгалтерию. До начала инвентаризации от каждого лица или группы лиц, отвечающих за сохранность финансовых инвестиций, берется расписка. Расписка включена в заголовочную часть формы. </w:t>
      </w:r>
    </w:p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49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июня 2007 года N 216   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Форма Инв-9а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 (индивидуальный                       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 Коды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предприниматель) ______________________       ОКПО 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       РНН  |_______________|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   Номер   |   Дата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 документа |составления|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|____________|___________|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|____________|___________|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ИНВЕНТАРИЗАЦИОННАЯ ОПИСЬ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БЛАНКОВ СТРОГОЙ ОТЧЕТНОСТИ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РАСПИСКА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 началу проведения инвентаризации все документы, относящиеся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приходу и расходу бланков строгой отчетности, сданы в бухгалтерию,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все бланки строгой отчетности, поступившие на мою ответственность,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оприходованы, а выбывшие списаны в расход.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Материально-ответственное лицо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    ________________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должность           подпись          расшифровка подписи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основании приказа (распоряжения) от "___"_________20___года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_________ произведена инвентаризация бланков строгой отчетности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состоянию на "____" _________________ 20____года.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инвентаризации установлено следующее: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893"/>
        <w:gridCol w:w="1113"/>
        <w:gridCol w:w="1193"/>
        <w:gridCol w:w="1373"/>
        <w:gridCol w:w="1593"/>
        <w:gridCol w:w="1453"/>
        <w:gridCol w:w="1673"/>
      </w:tblGrid>
      <w:tr>
        <w:trPr>
          <w:trHeight w:val="39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порядку 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строгой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отчетности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Фактическое наличие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Числится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данным бухгалтерского учета 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 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серия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 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серия 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т.д. линовка до конца листа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493"/>
        <w:gridCol w:w="1753"/>
        <w:gridCol w:w="1813"/>
        <w:gridCol w:w="1713"/>
        <w:gridCol w:w="1493"/>
        <w:gridCol w:w="1793"/>
      </w:tblGrid>
      <w:tr>
        <w:trPr>
          <w:trHeight w:val="390" w:hRule="atLeast"/>
        </w:trPr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Числится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данным бухгалтер-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учета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Результаты инвентаризации 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излишки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недостача </w:t>
            </w:r>
          </w:p>
        </w:tc>
      </w:tr>
      <w:tr>
        <w:trPr>
          <w:trHeight w:val="765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серия 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серия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 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Всего по описи: а) порядковых номеров 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прописью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общее количество, фактически_______________________________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прописью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на сумму, в тенге, фактически______________________________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прописью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комиссии __________  __________  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должность   подпись      расшифровка подписи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Члены комиссии ____________  _________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должность    подпись        расшифровка подписи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Все бланки строгой отчетности, поименованные в настоящей инвен-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таризационной описи с N ______ по N ______, комиссией проверены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натуре в моем присутствии и внесены в опись, в связи с чем, претензий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инвентаризационной комиссии не имею. Бланки строгой отчетности,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перечисленные в описи, находятся на моем ответственном хранении.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Материально-ответственное лицо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"____" _________________ 20____года.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Указанные в настоящей описи данные проверил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_____________  _______________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должность        подпись          расшифровка подписи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"____"  _________________ 20____года.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Объяснение причин излишков или недостач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Материально-ответственное лицо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Решение руководителя организации (индивидуального предпринимателя)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"____" ________________ 20____года.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Применяется для отражения результатов инвентаризации фактического наличия бланков строгой отчетности и выявления количественных расхождений их с учетными данными. Опись составляется в одном экземпляре и подписывается ответственными лицами комиссии и материально-ответственным лицом. После оформления в установленном порядке опись передается в бухгалтерию. До начала инвентаризации от каждого лица или группы лиц, отвечающих за сохранность бланков строгой отчетности, берется расписка. Расписка включена в заголовочную часть формы. </w:t>
      </w:r>
    </w:p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50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июня 2007 года N 216   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Форма Инв-10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 (индивидуальный                       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 Коды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предприниматель) ______________________       ОКПО 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       РНН  |_______________|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   Номер   |   Дата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 документа |составления|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|____________|___________|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|____________|___________|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ИНВЕНТАРИЗАЦИИ ДЕНЕЖНЫХ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находящихся_________________________________________________________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РАСПИСКА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 началу проведения инвентаризации все документы, относящиеся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приходу и расходу денежных средств, денежных документов, и все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денежные средства и денежные документы, поступившие на мою 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венность, оприходованы, а выбывшие списаны в расход.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Материально-ответственное лицо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    ________________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должность           подпись          расшифровка подписи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основании приказа (распоряжения) от "___"_________20___года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_________ произведена инвентаризация бланков строгой отчетности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состоянию на "____" _________________ 20____года.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инвентаризации установлено следующее: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2313"/>
        <w:gridCol w:w="2073"/>
        <w:gridCol w:w="1593"/>
        <w:gridCol w:w="1653"/>
        <w:gridCol w:w="1513"/>
        <w:gridCol w:w="1173"/>
        <w:gridCol w:w="1333"/>
      </w:tblGrid>
      <w:tr>
        <w:trPr>
          <w:trHeight w:val="48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Разница 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рами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рами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лишки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тача 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валюте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Председатель комиссии __________  __________  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должность   подпись      расшифровка подписи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Члены комиссии ____________  _________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должность    подпись        расшифровка подписи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____________  _________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должность    подпись        расшифровка подписи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Подтверждаю, что денежные средства, денежные документы,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перечисленные в акте, находятся на моем ответственном хранении.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Материально-ответственное лицо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"____" _____________ 20____года.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Оборотная сторона формы N Инв-10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Объяснение причин излишков или недостач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Материально-ответственное лицо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Решение руководителя организации (индивидуального предпринимателя)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"____" ________________ 20____года.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комиссии __________  __________ 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должность   подпись      расшифровка подписи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Члены комиссии ____________  _________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должность    подпись        расшифровка подписи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____________  _________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должность    подпись        расшифровка подписи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Применяется для отражения результатов инвентаризации фактического наличия денежных средств, денежных документов, находящихся в кассе организации (индивидуального предпринимателя). Комиссия проверяет денежное наличие путем полного пересчета всех денежных средств, денежных документов, находящихся в кассе организации (индивидуального предпринимателя). Акт составляется в двух экземплярах и подписывается инвентаризационной комиссией и материально-ответственным лицом. Один экземпляр передается в бухгалтерию организации (индивидуального предпринимателя), второй остается у материально-ответственного лица. До начала инвентаризации от материально-ответственного лица, отвечающего за сохранность денег, денежных документов, берется расписка. Расписка включена в заголовочную часть формы. При смене материально-ответственного лица акт составляется в трех экземплярах (материально-ответственному лицу, сдавшему наличные денежные средства, денежные документы, материально-ответственному лицу, принявшему денежные средства, денежные документы, и бухгалтерии). </w:t>
      </w:r>
    </w:p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июня 2007 года N 216   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Форма Инв-11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 (индивидуальный)                      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 Коды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предприниматель _______________________       ОКПО 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       РНН  |_______________|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   Номер   |   Дата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 документа |составления|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|____________|___________|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|____________|___________|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ИНВЕНТАРИЗАЦИИ ДЕБИТОРСКОЙ И КРЕДИТОРСКОЙ ЗАДОЛЖЕННОСТИ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основании приказа (распоряжения) от "___"_________20__года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произведена инвентаризация задолженности с банками по займам, с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жетом, покупателями, поставщиками, подотчетными лицами, работниками,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депонентами и другими дебиторами и кредиторами по состоянию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"____" _____________ 20____года.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 дебиторской задолженности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 инвентаризации установлено следующее: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0"/>
        <w:gridCol w:w="908"/>
        <w:gridCol w:w="967"/>
        <w:gridCol w:w="2001"/>
        <w:gridCol w:w="1326"/>
        <w:gridCol w:w="1245"/>
        <w:gridCol w:w="2416"/>
        <w:gridCol w:w="2237"/>
      </w:tblGrid>
      <w:tr>
        <w:trPr>
          <w:trHeight w:val="30" w:hRule="atLeast"/>
        </w:trPr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дебитора 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РНН 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 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 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урегули-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женности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сомни-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т.д. линовка до конца листа 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 ИТОГО: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2. По кредиторской задолженности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8"/>
        <w:gridCol w:w="1031"/>
        <w:gridCol w:w="1131"/>
        <w:gridCol w:w="1950"/>
        <w:gridCol w:w="1630"/>
        <w:gridCol w:w="1311"/>
        <w:gridCol w:w="1850"/>
        <w:gridCol w:w="2129"/>
      </w:tblGrid>
      <w:tr>
        <w:trPr>
          <w:trHeight w:val="30" w:hRule="atLeast"/>
        </w:trPr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кредитора </w:t>
            </w:r>
          </w:p>
        </w:tc>
        <w:tc>
          <w:tcPr>
            <w:tcW w:w="1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РНН </w:t>
            </w:r>
          </w:p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 </w:t>
            </w:r>
          </w:p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 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урегу-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торами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т.д. линовка до конца листа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 ИТОГО: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Председатель комиссии __________  __________ 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должность   подпись      расшифровка подписи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Члены комиссии ____________  _________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должность    подпись        расшифровка подписи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Приложение к типовой форме Инв-11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 (индивидуальный                       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 Коды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предприниматель)_______________________       ОКПО 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       РНН  |_______________|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   Номер   |   Дата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 документа |составления|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|____________|___________|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|____________|___________|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СПРАВКА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 акту N_____ от "___" ________20__года инвентаризации задолженности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 состоянию на "____"  _________________ 20___года.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3"/>
        <w:gridCol w:w="1488"/>
        <w:gridCol w:w="1194"/>
        <w:gridCol w:w="1370"/>
        <w:gridCol w:w="1292"/>
        <w:gridCol w:w="1351"/>
        <w:gridCol w:w="1273"/>
        <w:gridCol w:w="1214"/>
        <w:gridCol w:w="979"/>
        <w:gridCol w:w="1276"/>
      </w:tblGrid>
      <w:tr>
        <w:trPr>
          <w:trHeight w:val="30" w:hRule="atLeast"/>
        </w:trPr>
        <w:tc>
          <w:tcPr>
            <w:tcW w:w="1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Дебитор 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что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подтверждающий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</w:p>
        </w:tc>
        <w:tc>
          <w:tcPr>
            <w:tcW w:w="1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торов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Кредитор 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торов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Бухгалтер      _____________  ___________ 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должность      подпись      расшифровка подписи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Печатать с оборотом без заголовочной части. Подпись и печать на обороте.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Применяется для оформления результатов инвентаризации задолженности с банками по займам, с бюджетом, покупателями, поставщиками, подотчетными лицами, работниками, депонентами и прочими дебиторами и кредиторами. Акт составляется в одном экземпляре на основании выявления по документам остатков сумм, числящихся на соответствующих счетах, и подписывается ответственными лицами комиссии. </w:t>
      </w:r>
    </w:p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июня 2007 года N 216   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Форма Инв-12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 (индивидуальный                       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 Коды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предприниматель) ______________________       ОКПО 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       РНН  |_______________|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   Номер   |   Дата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 документа |составления|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|____________|___________|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|____________|___________|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СЛИЧИТЕЛЬНАЯ ВЕДОМОСТЬ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результатов инвентаризации объектов долгосрочных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(объекты, относящиеся к основным средствам; инвестициям в недвижимость;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долгосрочным активам, предназначенным для продажи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(далее - объекты долгосрочных активов))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на "___" __________ 20__года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приказа (распоряжения) от "___" _______ 20__года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произведена инвентаризация фактического наличия объектов долгосрочных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активов, находящихся на ответственном хранении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     _______________     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должность            подпись            расшифровка подписи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Инвентаризация начата "___" _____________ 20____года.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Инвентаризация окончена "___" ____________ 20____года.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 инвентаризации установлено следующее: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93"/>
        <w:gridCol w:w="973"/>
        <w:gridCol w:w="1053"/>
        <w:gridCol w:w="973"/>
        <w:gridCol w:w="1013"/>
        <w:gridCol w:w="1273"/>
        <w:gridCol w:w="1173"/>
        <w:gridCol w:w="1413"/>
        <w:gridCol w:w="1233"/>
        <w:gridCol w:w="1353"/>
      </w:tblGrid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 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 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ки) 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Результаты инвентаризации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излишек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недостача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 </w:t>
            </w:r>
          </w:p>
        </w:tc>
      </w:tr>
      <w:tr>
        <w:trPr>
          <w:trHeight w:val="1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т.д. линовка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конца листа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Бухгалтер        ___________ 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подпись      расшифровка подписи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результатами сличения согласен (ны):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Материально-ответственное (-ые) лицо (-а):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  ____________ 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должность      подпись           расшифровка подписи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  ____________ 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должность      подпись           расшифровка подписи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Применяется для отражения результатов инвентаризации объектов долгосрочных активов, по которым выявлены отклонения от учетных данных </w:t>
      </w:r>
      <w:r>
        <w:rPr>
          <w:rFonts w:ascii="Times New Roman"/>
          <w:b/>
          <w:i w:val="false"/>
          <w:color w:val="000000"/>
          <w:sz w:val="28"/>
        </w:rPr>
        <w:t xml:space="preserve">.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сличительной ведомости отражается результат инвентаризации, то есть расхождение между показателями по данным бухгалтерского учета и данными инвентаризационных описей. Сличительная ведомость составляется в одном экземпляре бухгалтером организации (индивидуального предпринимателя) и хранится в бухгалтерии. </w:t>
      </w:r>
    </w:p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июня 2007 года N 216    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Форма Инв-13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 (индивидуальный                       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 Коды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предприниматель) ______________________       ОКПО 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       РНН  |_______________|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   Номер   |   Дата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 документа |составления|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|____________|___________|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|____________|___________|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СЛИЧИТЕЛЬНАЯ ВЕДОМОСТЬ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результатов инвентаризации биологических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на "___" ______________ 20____года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приказа (распоряжения) от "___" _______ 20__года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произведена инвентаризация фактического наличия биологических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активов, находящихся на ответственном хранении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     _______________     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должность            подпись            расшифровка подписи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Инвентаризация начата "___" _____________ 20____года.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Инвентаризация окончена "___" ____________ 20____года.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 инвентаризации установлено следующее: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1413"/>
        <w:gridCol w:w="1553"/>
        <w:gridCol w:w="1393"/>
        <w:gridCol w:w="1233"/>
        <w:gridCol w:w="1353"/>
        <w:gridCol w:w="1633"/>
        <w:gridCol w:w="1453"/>
        <w:gridCol w:w="1613"/>
      </w:tblGrid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рядку 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группа) 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лансе 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Результаты инвентаризации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излишек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недостача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 </w:t>
            </w:r>
          </w:p>
        </w:tc>
      </w:tr>
      <w:tr>
        <w:trPr>
          <w:trHeight w:val="18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т.д. линовка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конца листа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Бухгалтер        ___________ 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подпись      расшифровка подписи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результатами сличения согласен (ны):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Материально-ответственное (-ые) лицо (-а):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  ____________ 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должность      подпись           расшифровка подписи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  ____________ 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должность      подпись           расшифровка подписи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Применяется для отражения результатов инвентаризации биологических активов, по которым выявлены отклонения от учетных данных </w:t>
      </w:r>
      <w:r>
        <w:rPr>
          <w:rFonts w:ascii="Times New Roman"/>
          <w:b/>
          <w:i w:val="false"/>
          <w:color w:val="000000"/>
          <w:sz w:val="28"/>
        </w:rPr>
        <w:t xml:space="preserve">.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сличительной ведомости отражается результат инвентаризации, то есть расхождение между показателями по данным бухгалтерского учета и данными инвентаризационных описей. Сличительная ведомость составляется в одном экземпляре бухгалтером организации (индивидуального предпринимателя) и хранится в бухгалтерии. </w:t>
      </w:r>
    </w:p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июня 2007 года N 216    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Форма Инв-14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 (индивидуальный                       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 Коды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предприниматель) ______________________       ОКПО 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       РНН  |_______________|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   Номер   |   Дата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 документа |составления|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|____________|___________|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|____________|___________|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СЛИЧИТЕЛЬНАЯ ВЕДОМОСТЬ РЕЗУЛЬТАТОВ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ИНВЕНТАРИЗАЦИИ ЗАПАСОВ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на "___" ___________20____года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основании приказа (распоряжения) от "___" _______ 20__года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произведена инвентаризация фактического наличия запасов, находящихся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ответственном хранении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     _______________     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должность           подпись             расшифровка подписи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 инвентаризации установлено следующее: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3"/>
        <w:gridCol w:w="1813"/>
        <w:gridCol w:w="1293"/>
        <w:gridCol w:w="1933"/>
        <w:gridCol w:w="1433"/>
        <w:gridCol w:w="1533"/>
        <w:gridCol w:w="1333"/>
        <w:gridCol w:w="1593"/>
      </w:tblGrid>
      <w:tr>
        <w:trPr>
          <w:trHeight w:val="180" w:hRule="atLeast"/>
        </w:trPr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Запасы 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измерения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Результаты инвентаризации 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 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излишек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недостача </w:t>
            </w:r>
          </w:p>
        </w:tc>
      </w:tr>
      <w:tr>
        <w:trPr>
          <w:trHeight w:val="14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 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т.д. линовка до конца листа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1593"/>
        <w:gridCol w:w="1593"/>
        <w:gridCol w:w="1793"/>
        <w:gridCol w:w="2013"/>
        <w:gridCol w:w="1593"/>
      </w:tblGrid>
      <w:tr>
        <w:trPr>
          <w:trHeight w:val="1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Отрегулировано за счет корректировок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бухгалтерском учете 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излишек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недостача </w:t>
            </w:r>
          </w:p>
        </w:tc>
      </w:tr>
      <w:tr>
        <w:trPr>
          <w:trHeight w:val="148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2-я страница формы N Инв-14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3"/>
        <w:gridCol w:w="1973"/>
        <w:gridCol w:w="2373"/>
        <w:gridCol w:w="1733"/>
        <w:gridCol w:w="1793"/>
        <w:gridCol w:w="2853"/>
      </w:tblGrid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Пересортица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излишки, зачтенные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покрытие недостач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недостачи, покрытые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излишками </w:t>
            </w:r>
          </w:p>
        </w:tc>
      </w:tr>
      <w:tr>
        <w:trPr>
          <w:trHeight w:val="60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 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порядковый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зачтенных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недостач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порядковый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зачтенных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излишков 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3"/>
        <w:gridCol w:w="1853"/>
        <w:gridCol w:w="1853"/>
        <w:gridCol w:w="2013"/>
        <w:gridCol w:w="2013"/>
        <w:gridCol w:w="2013"/>
      </w:tblGrid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Окончательные излишки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Окончательные недостачи </w:t>
            </w:r>
          </w:p>
        </w:tc>
      </w:tr>
      <w:tr>
        <w:trPr>
          <w:trHeight w:val="31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 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Бухгалтер       ___________ 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подпись      расшифровка подписи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результатами сличения согласен (ны):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  ____________ 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должность      подпись           расшифровка подписи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Материально-ответственное (-ые) лицо (-а):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  ____________ 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должность      подпись           расшифровка подписи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Применяется для отражения результатов инвентаризации запасов, по которым выявлены отклонения от данных бухгалтерского учета. Сличительная ведомость результатов инвентаризации запасов составляется в одном экземпляре бухгалтером организации (индивидуального предпринимателя) и хранится в бухгалтерии. </w:t>
      </w:r>
    </w:p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июня 2007 года N 216   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Форма Инв-15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 (индивидуальный                       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 Коды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предприниматель) ______________________       ОКПО 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       РНН  |_______________|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   Номер   |   Дата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 документа |составления|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|____________|___________|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|____________|___________|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ИНВЕНТАРИЗАЦИИ ИНВЕСТИЦИЙ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РАСПИСКА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 началу проведения инвентаризации все документы, относящиеся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приходу и расходу инвестиций, сданы в бухгалтерию и все документы,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подтверждающие инвестирование организации (индивидуального предпри-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нимателя), поступившие на мою (нашу) ответственность оприходованы,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выбывшие сданы в расход.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Материально-ответственное лицо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    ________________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должность           подпись          расшифровка подписи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основании приказа (распоряжения) от "___"_________20___года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произведена инвентаризация инвестиций по состоянию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"____" ______________ 20____года.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инвентаризации установлено следующее: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3"/>
        <w:gridCol w:w="1913"/>
        <w:gridCol w:w="1213"/>
        <w:gridCol w:w="1373"/>
        <w:gridCol w:w="1253"/>
        <w:gridCol w:w="1593"/>
        <w:gridCol w:w="1573"/>
        <w:gridCol w:w="1653"/>
      </w:tblGrid>
      <w:tr>
        <w:trPr>
          <w:trHeight w:val="840" w:hRule="atLeast"/>
        </w:trPr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порядку 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тиций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серия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2513"/>
        <w:gridCol w:w="1453"/>
        <w:gridCol w:w="1453"/>
        <w:gridCol w:w="1393"/>
        <w:gridCol w:w="1333"/>
        <w:gridCol w:w="1453"/>
        <w:gridCol w:w="1633"/>
      </w:tblGrid>
      <w:tr>
        <w:trPr>
          <w:trHeight w:val="840" w:hRule="atLeast"/>
        </w:trPr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 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покупной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сторону,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 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Оборотная страница формы Инв-15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 по описи:    а) количество порядковых номеров_________________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прописью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б) на сумму, фактически, тенге___________________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прописью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комиссии __________  __________ 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должность   подпись      расшифровка подписи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Члены комиссии ____________  _________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должность    подпись        расшифровка подписи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____________  _________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должность    подпись        расшифровка подписи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Все документы, подтверждающие инвестирование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(индивидуального предпринимателя), поименованные в настоящей инвен-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таризационной описи с N __________________ по N 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комиссией проверены в моем присутствии и внесены в опись, в связи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чем претензий к инвентаризационной комиссии не имею. Документы,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перечисленные в описи, находятся на моем ответственном хранении.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Материально-ответственное лицо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  _________ 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должность    подпись    расшифровка подписи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"___"______________20__года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Указанные в настоящем акте данные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расчеты проверил _________  _________ 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должность   подпись     расшифровка подписи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"___"__________________20__года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Применяется для отражения результатов инвентаризации инвестиций, числящихся на балансовом счете. Акт составляется в двух экземплярах, подписывается ответственными лицами комиссии и материально-ответственным лицом или группой лиц. Один экземпляр акта передается в бухгалтерию организации (индивидуального предпринимателя), второй - остается у материально-ответственного лица, который принимает документы, подтверждающие инвестирование организации (индивидуального предпринимателя), на ответственное хранение. </w:t>
      </w:r>
    </w:p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56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июня 2007 года N 216    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Форма Инв-16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 (индивидуальный                       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 Коды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предприниматель) ______________________       ОКПО 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       РНН  |_______________|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   Номер   |   Дата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 документа |составления|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|____________|___________|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|____________|___________|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ИНВЕНТАРИЗАЦИОННЫЙ ЯРЛЫК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наименование запасов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5"/>
        <w:gridCol w:w="1919"/>
        <w:gridCol w:w="2366"/>
        <w:gridCol w:w="2590"/>
        <w:gridCol w:w="2367"/>
        <w:gridCol w:w="214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хранения запасов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Местонахождение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склада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склада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стеллажа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полки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ячейки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измерения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Номенклатурный номер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Марка 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Артикул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Сорт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Профиль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чертежа 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Фактическое количество наличия запасов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цифрами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прописью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Член комиссии ___________  __________ 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должность     подпись     расшифровка подписи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Ответственный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хранение   ___________  __________ 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должность     подпись     расшифровка подписи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оборотная сторона формы N Инв-16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ДВИЖЕНИЕ ЗАПАСОВ С МОМЕНТА СНЯТИЯ ОСТАТКА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 НАТУРЕ ДО ОКОНЧАНИЯ ИНВЕНТАРИЗАЦИИ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(записи производятся членом инвентаризационной комиссии)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7"/>
        <w:gridCol w:w="1144"/>
        <w:gridCol w:w="1640"/>
        <w:gridCol w:w="1382"/>
        <w:gridCol w:w="1482"/>
        <w:gridCol w:w="1541"/>
        <w:gridCol w:w="1938"/>
        <w:gridCol w:w="2136"/>
      </w:tblGrid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порядку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 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Приход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Движение запасов с момента снятия остатка в натуре и выведенный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остаток после порядковой записи N ______________________ сверены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соответствуют карточкам.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Фактическое наличие запасов на "___" _____________20__года в количестве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прописью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ответственное хранение принял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  _______________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должность           подпись         расшифровка подписи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Применяется для учета фактического наличия запасов на складах в период проведения инвентаризации в тех случаях, когда по условиям организации деятельности (производства) инвентаризационная комиссия не имеет возможности в течение одного дня произвести подсчет запасов и отразить их в инвентаризационной описи. Ярлык заполняется инвентаризационной комиссией в одном экземпляре и хранится вместе с просчитанными запасами по месту их нахождения. Данные формы N инв-16 используются для заполнения инвентаризационной описи запасов (форма N инв-4). </w:t>
      </w:r>
    </w:p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57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июня 2007 года N 216    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Форма Т-1 (начало формы)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 Коды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ОКПО 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РНН  |_______________|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РАСЧЕТНАЯ ВЕДОМОСТЬ (КНИГА)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структурные подразделения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с________ по _______________ 20___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месяц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1031"/>
        <w:gridCol w:w="1111"/>
        <w:gridCol w:w="872"/>
        <w:gridCol w:w="1311"/>
        <w:gridCol w:w="1371"/>
        <w:gridCol w:w="1831"/>
        <w:gridCol w:w="1870"/>
        <w:gridCol w:w="792"/>
        <w:gridCol w:w="693"/>
        <w:gridCol w:w="853"/>
        <w:gridCol w:w="853"/>
      </w:tblGrid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п.п </w:t>
            </w:r>
          </w:p>
        </w:tc>
        <w:tc>
          <w:tcPr>
            <w:tcW w:w="1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</w:t>
            </w:r>
          </w:p>
        </w:tc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</w:t>
            </w:r>
          </w:p>
        </w:tc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разряд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(оклад),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 </w:t>
            </w:r>
          </w:p>
        </w:tc>
        <w:tc>
          <w:tcPr>
            <w:tcW w:w="1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(днев-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ботано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 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 </w:t>
            </w:r>
          </w:p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менно 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 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904"/>
        <w:gridCol w:w="767"/>
        <w:gridCol w:w="1062"/>
        <w:gridCol w:w="846"/>
        <w:gridCol w:w="1160"/>
        <w:gridCol w:w="1397"/>
        <w:gridCol w:w="866"/>
        <w:gridCol w:w="1102"/>
        <w:gridCol w:w="866"/>
        <w:gridCol w:w="1082"/>
        <w:gridCol w:w="649"/>
        <w:gridCol w:w="669"/>
        <w:gridCol w:w="1004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Начислено по видам оплат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сдельно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ночное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празд-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ничные дни </w:t>
            </w:r>
          </w:p>
        </w:tc>
        <w:tc>
          <w:tcPr>
            <w:tcW w:w="1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дни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доплата за работу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сверхурочное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время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</w:tc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 </w:t>
            </w:r>
          </w:p>
        </w:tc>
      </w:tr>
      <w:tr>
        <w:trPr>
          <w:trHeight w:val="135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</w:p>
        </w:tc>
        <w:tc>
          <w:tcPr>
            <w:tcW w:w="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 </w:t>
            </w:r>
          </w:p>
        </w:tc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</w:p>
        </w:tc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 </w:t>
            </w:r>
          </w:p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</w:p>
        </w:tc>
        <w:tc>
          <w:tcPr>
            <w:tcW w:w="1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 </w:t>
            </w:r>
          </w:p>
        </w:tc>
        <w:tc>
          <w:tcPr>
            <w:tcW w:w="1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первые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два часа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853"/>
        <w:gridCol w:w="1353"/>
        <w:gridCol w:w="633"/>
        <w:gridCol w:w="1453"/>
        <w:gridCol w:w="1473"/>
        <w:gridCol w:w="1473"/>
        <w:gridCol w:w="1313"/>
        <w:gridCol w:w="1493"/>
        <w:gridCol w:w="17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премия 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лено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Удержано и зачтено, суммы в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Пособие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временной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нетрудоспо-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собности </w:t>
            </w:r>
          </w:p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(аванс)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облагаемый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 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 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6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дни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3"/>
        <w:gridCol w:w="1653"/>
        <w:gridCol w:w="2153"/>
        <w:gridCol w:w="1273"/>
        <w:gridCol w:w="1533"/>
        <w:gridCol w:w="1853"/>
        <w:gridCol w:w="20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Удержано и зачтено, суммы в тенге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пенсионные взносы  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удержано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1"/>
        <w:gridCol w:w="1005"/>
        <w:gridCol w:w="978"/>
        <w:gridCol w:w="996"/>
        <w:gridCol w:w="1008"/>
        <w:gridCol w:w="1127"/>
        <w:gridCol w:w="1160"/>
        <w:gridCol w:w="1151"/>
        <w:gridCol w:w="1123"/>
        <w:gridCol w:w="1142"/>
        <w:gridCol w:w="1105"/>
        <w:gridCol w:w="122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  <w:tc>
          <w:tcPr>
            <w:tcW w:w="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рождения </w:t>
            </w:r>
          </w:p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положение </w:t>
            </w:r>
          </w:p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какое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отпуск </w:t>
            </w:r>
          </w:p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чание </w:t>
            </w:r>
          </w:p>
        </w:tc>
      </w:tr>
      <w:tr>
        <w:trPr/>
        <w:tc>
          <w:tcPr>
            <w:tcW w:w="1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платы </w:t>
            </w:r>
          </w:p>
        </w:tc>
        <w:tc>
          <w:tcPr>
            <w:tcW w:w="1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1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1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 20___ года. месяц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Применяется для расчета заработной платы. Составляется в одном экземпляре в бухгалтерии </w:t>
      </w:r>
    </w:p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58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июня 2007 года N 216    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Форма Т-2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 Коды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                       ОКПО 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организация                              РНН  |_______________|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Цех, отдел_________________________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Смена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мастера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начальника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расчетной ведомости N              |                |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 ____        |      Дебет     |     | Допол-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|________________| Кре-| нитель-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кассу для оплаты в срок            | учас- | коррес-| дит |  ный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________по __________ 20___ года.  | ток   | понди- |     | признак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|       | рующий |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сумме____________________________  |       |  счет  |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  |_______|________|_____|_________|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 _________________ 20___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ПЛАТЕЖНАЯ ВЕДОМОСТЬ N 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за ___________________ 20___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Количество листов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настоящей платежной ведомости выплачено тенге______________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депонировано______________________________________________________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Проверил бухгалтер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фамилия, имя, отчество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3"/>
        <w:gridCol w:w="2153"/>
        <w:gridCol w:w="2533"/>
        <w:gridCol w:w="1513"/>
        <w:gridCol w:w="2053"/>
        <w:gridCol w:w="1973"/>
      </w:tblGrid>
      <w:tr>
        <w:trPr>
          <w:trHeight w:val="45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отчество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Расписка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чание </w:t>
            </w:r>
          </w:p>
        </w:tc>
      </w:tr>
      <w:tr>
        <w:trPr>
          <w:trHeight w:val="27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16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Ведомость составил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Ведомость проверил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Фамилия, имя,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Применяется для учета выдачи заработной платы и пенсии.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титульном листе формы указывается общая сумма выданной и депонированной заработной платы. При необходимости в графе "Примечание" указывается номер предъявленного документа.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заполнении платежной ведомости после последней записи необходимо сделать итоговую строку для общей суммы по ведомости. Итоговые строки могут быть введены также в конце каждой страницы.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составлении документа с помощью средств вычислительной техники форма может печататься без строк.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