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dca" w14:textId="2d4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лесного и охотничьего хозяйства Министерства сельского хозяйства Республики Казахстан от 23 мая 2006 года N 121 "Об утверждении Правил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24 июля 2007 года N 239. Зарегистрирован в Министерстве юстиции Республики Казахстан 7 августа 2007 года N 4854. Утратил силу приказом Министра сельского хозяйства Республики Казахстан от 30 июля 2009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сельского хозяйства РК от 30.07.2009 </w:t>
      </w:r>
      <w:r>
        <w:rPr>
          <w:rFonts w:ascii="Times New Roman"/>
          <w:b w:val="false"/>
          <w:i w:val="false"/>
          <w:color w:val="000000"/>
          <w:sz w:val="28"/>
        </w:rPr>
        <w:t>N 435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Комитета лесного и охотничьего хозяйства Министерства сельского хозяйства Республики Казахстан от 23 мая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исчезновения" (зарегистрированный в Реестре государственной регистрации нормативных правовых актов за N 4321, опубликованный в Юридической газете от 16 августа 2006 года N 149 (1129), и "Заң газеті" от 16 августа 2006 года N 149 (955)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ввоз в Республику Казахстан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устанавливают порядок выдачи разрешений Комитетом лесного и охотничьего хозяйства Министерства сельского хозяйства Республики Казахстан (далее - Комитет) и его территориальными органами необходимых для ввоза в Республику Казахстан и вывоза за ее пределы объектов животного мира (кроме рыбы и других водных животных) их частей и производных согласно Перечню ценных видов животных, являющихся объектами охоты и рыболовства, утвержденному постановлением Правительства Республики Казахстан от 15 апреля 2002 года N 433, Перечню редких и находящихся под угрозой исчезновения видов животных, утвержденному постановлением Правительства Республики Казахстан от 31 октября 2006 года N 1034, за исключением видов, включенных в Приложения Конвенции о международной торговле видами дикой фауны и флоры, находящимися под угрозой исчезновения (далее - Конвенция СИТЕС)";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"в Комитет" дополнить словами ", кроме охотничьих трофеев, не включенных в Приложения Конвенции СИТЕС, по которым заявка направляется в территориальный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"дней" дополнить словами "или территориальный орган в течение десяти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Разрешение оформляется по форме согласно приложению 1 к настоящим Правилам соответственно на бланке Комитета или территориального органа, подписывается руководителем и скрепляется соответственно печатью Комитета или территориального органа. Для каждой партии образцов оформляется отдельное разрешение.";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Отчетность о выданных разрешениях на ввоз или вывоз охотничьих трофеев территориальным органом представляется в Комитет.";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"Председатель" заменить словом "Руководитель".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приказа возложить на заместителя Председателя Мусабаева Х.Ш.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августа 2007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