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c9e19" w14:textId="4dc9e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Заместителя Премьер-Министра Республики Казахстан - Министра энергетики и минеральных ресурсов Республики Казахстан от 24 декабря 2001 года N 314 "Об утверждении Электросетевых Правил"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и минеральных ресурсов Республики Казахстан от 26 июля 2007 года N 175. Зарегистрирован в Министерстве юстиции Республики Казахстан 9 августа 2007 года N 4859. Утратил силу приказом Заместителя Премьер-Министра Республики Казахстан - Министра индустрии и новых технологий Республики Казахстан от 25 октября 2013 года № 329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Заместителя Премьер-Министра РК - Министра индустрии и новых технологий РК от 25.10.2013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упорядочения сроков выдачи технических условий на присоединение электроустановок потребителей и совершенствования законодательства Республики Казахстан в области электроэнергетики,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Заместителя Премьер-Министра Республики Казахстан - Министра энергетики и минеральных ресурсов Республики Казахстан от 24 декабря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314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Электросетевых Правил" (зарегистрирован в Реестре государственной регистрации нормативных правовых актов за N 1708, опубликован в Бюллетене нормативных правовых актов центральных исполнительных и иных государственных органов Республики Казахстан, 2002 г., N 25-28, с внесенными изменениями и дополнениями приказом Министра энергетики и минеральных ресурсов Республики Казахстан от 16 сентября 2004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222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приказ заместителя Премьер-Министра Республики Казахстан - Министра энергетики и минеральных ресурсов от 24 декабря 2001 года N 314 "Об утверждении Электросетевых Правил", зарегистрированный в Реестре государственной регистрации нормативных правовых актов за N 3106, опубликованный в газете "Юридическая газета" от 11 ноября 2005 года N 209-210 (943-944),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Электросетевых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125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"125. Процедуры подключения и ориентировочные сроки их исполнения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1"/>
        <w:gridCol w:w="1764"/>
        <w:gridCol w:w="4715"/>
      </w:tblGrid>
      <w:tr>
        <w:trPr>
          <w:trHeight w:val="30" w:hRule="atLeast"/>
        </w:trPr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Действия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 </w:t>
            </w:r>
          </w:p>
        </w:tc>
      </w:tr>
      <w:tr>
        <w:trPr>
          <w:trHeight w:val="30" w:hRule="atLeast"/>
        </w:trPr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Подача официальной заявки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Пользователь </w:t>
            </w:r>
          </w:p>
        </w:tc>
      </w:tr>
      <w:tr>
        <w:trPr>
          <w:trHeight w:val="30" w:hRule="atLeast"/>
        </w:trPr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Выдача полного 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(Технических условий)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предоставлении пользователем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полной информации для объектов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суммарной мощностью до 1 МВт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мес. 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Электросетевая компания </w:t>
            </w:r>
          </w:p>
        </w:tc>
      </w:tr>
      <w:tr>
        <w:trPr>
          <w:trHeight w:val="1575" w:hRule="atLeast"/>
        </w:trPr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Выдача полного 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(Технических условий)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предоставлении пользователем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полной информации для объектов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суммарной мощностью свыше 1 МВт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(если не требуется усиление сети)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мес. 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Электросетевая компания </w:t>
            </w:r>
          </w:p>
        </w:tc>
      </w:tr>
      <w:tr>
        <w:trPr>
          <w:trHeight w:val="30" w:hRule="atLeast"/>
        </w:trPr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Выдача полного 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(Технических условий)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предоставлении пользователем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полной информации для объектов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суммарной мощностью свыше 1 МВт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(если требуется усиление сети)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мес. 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Электросетевая компания </w:t>
            </w:r>
          </w:p>
        </w:tc>
      </w:tr>
      <w:tr>
        <w:trPr>
          <w:trHeight w:val="30" w:hRule="atLeast"/>
        </w:trPr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Принятие предложения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мес. 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Пользователь </w:t>
            </w:r>
          </w:p>
        </w:tc>
      </w:tr>
      <w:tr>
        <w:trPr>
          <w:trHeight w:val="30" w:hRule="atLeast"/>
        </w:trPr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Подписание соглашения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мес. 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Электросетевая компания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пользователь </w:t>
            </w:r>
          </w:p>
        </w:tc>
      </w:tr>
      <w:tr>
        <w:trPr>
          <w:trHeight w:val="30" w:hRule="atLeast"/>
        </w:trPr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Приемка объектов подключения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 в составе: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Электросетевая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компания, представители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Госэнергонадзору,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генеральный подрядчик,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потребитель </w:t>
            </w:r>
          </w:p>
        </w:tc>
      </w:tr>
      <w:tr>
        <w:trPr>
          <w:trHeight w:val="30" w:hRule="atLeast"/>
        </w:trPr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Выдача разрешения на включение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Госэнергонадзору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133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"133. В ответ на представленную заявку на подключение, электросетевая компания должна начать подготовку Предложения на подключение вместе со спецификациями (Техническими условиями) и представить заявителю готовое Предложение в срок, указанный в пункте 125 настоящих Правил";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137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"137. При подготовке Предложения на подключение электростанции электросетевая компания должна рассмотреть следующие параметры: предварительное значение перетоков между распределительными устройствами различного напряжения, распределение генерирующих установок по классам напряжения, электрическую схему выдачи электроэнергии и количество линий электропередачи каждого класса напряжения, отходящих от электростанции, характер и объем обменных перетоков электроэнергии";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первое предложение пункта 144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"144. Срок рассмотрения (принятия) Предложения на подключение пользователем принимается согласно пункту 125 настоящих Правил или может быть определен сторонами.";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первом предложении пункта 146 слова "в течение шести месяцев выдает заявителю "предварительное Предложение на подключение объекта к электросетевой компании" заменить словами "в установленные в пункте 125 настоящих Правил сроки выдает заявителю предварительное Предложение (предварительные Технические условия) на подключение объекта к электросетевой компании.";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приложения 5 после слов "объектов 110 кВ" дополнить словами "и ниже".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электроэнергетики и угольной промышленности Министерства энергетики и минеральных ресурсов Республики Казахстан обеспечить в установленном законодательством порядке государственную регистрацию настоящего приказа в Министерстве юстиции Республики Казахстан.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со дня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