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4993" w14:textId="e034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сроках составления аудиторского отчета финансовых организаций и его представления в уполномоченный орган по регулированию и надзору финансового рынка и финансовых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июля 2007 года № 81. Зарегистрировано в Министерстве юстиции Республики Казахстан 14 августа 2007 года № 4867. Утратило силу постановлением Правления Национального Банка Республики Казахстан от 27 июля 2012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27.07.2012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защиты прав миноритарных инвесторов" от 19 февраля 2007 года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Аудиторские организации составляют и представляют аудиторский отчет в уполномоченный государственный орган по регулированию и надзору финансового рынка и финансовых организаций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01 апреля года, следующего за отчетным, по финансовой отчетности финансовых организаций, не имеющих дочерних организаций, за исключением страховых (перестраховочных) организаций и страховых брокеров;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 30 апреля года, следующего за отчетным, по финансовой отчетности финансовых организаций, имеющих дочерние организации, страховых (перестраховочных) организаций и страховых брокеров, акционерного общества "Банк Развития Казахстана".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01 января 2008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Казахстана", финансовых организаций.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Айманбетову Г.З.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регулированию и надзору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финансового рынка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июля 2007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