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4a84" w14:textId="fd94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июля 2006 года N 265 "Об утверждении Правил аккредитации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августа 2007 года N 288. Зарегистрирован в Министерстве юстиции Республики Казахстан 15 августа 2007 года N 4870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18 июля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аккредитации профессиональных аудиторских организаций" (зарегистрированный в Реестре государственной регистрации нормативных правовых актов за N 4336)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аккредитации профессиональных аудиторских организаций,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таблицы N 1 и N 2 изложить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(Айтжанова Ж.Н.)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2007 года N 288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              Табл. N 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693"/>
        <w:gridCol w:w="2013"/>
        <w:gridCol w:w="1793"/>
        <w:gridCol w:w="1713"/>
        <w:gridCol w:w="1973"/>
        <w:gridCol w:w="1693"/>
        <w:gridCol w:w="17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  Табл. N 2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533"/>
        <w:gridCol w:w="1513"/>
        <w:gridCol w:w="1833"/>
        <w:gridCol w:w="1913"/>
        <w:gridCol w:w="2053"/>
        <w:gridCol w:w="1873"/>
        <w:gridCol w:w="18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тор"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ждающая,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профессиональной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(дата)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