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c719" w14:textId="c80c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189. Зарегистрировано в Министерстве юстиции Республики Казахстан 15 августа 2007 года N 4872. Утратило силу постановлением Правления Национального Банка Республики Казахстан от 26 декабря 2016 года № 308 (вводится в действие с 01.03.2017)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 по вопросам регулирования деятельности ипотечных организаций,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стратегии и анализа (Бубеев М.С.):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ипотечных организаций.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Службе Председателя Агентства (Заборцева Е. Н.)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2007 года N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